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F79" w:rsidRPr="00E63946" w:rsidRDefault="00654F79" w:rsidP="00654F79">
      <w:pPr>
        <w:jc w:val="center"/>
        <w:rPr>
          <w:rFonts w:ascii="Times New Roman" w:hAnsi="Times New Roman" w:cs="Times New Roman"/>
          <w:sz w:val="32"/>
          <w:u w:val="single"/>
        </w:rPr>
      </w:pPr>
      <w:r w:rsidRPr="00E63946">
        <w:rPr>
          <w:rFonts w:ascii="Times New Roman" w:hAnsi="Times New Roman" w:cs="Times New Roman"/>
          <w:sz w:val="32"/>
          <w:u w:val="single"/>
        </w:rPr>
        <w:t>Станица Некрасовская</w:t>
      </w:r>
    </w:p>
    <w:p w:rsidR="00654F79" w:rsidRPr="00E63946" w:rsidRDefault="00654F79" w:rsidP="00654F79">
      <w:pPr>
        <w:rPr>
          <w:rFonts w:ascii="Times New Roman" w:hAnsi="Times New Roman" w:cs="Times New Roman"/>
        </w:rPr>
      </w:pPr>
    </w:p>
    <w:tbl>
      <w:tblPr>
        <w:tblpPr w:leftFromText="180" w:rightFromText="180" w:vertAnchor="text" w:horzAnchor="margin" w:tblpY="502"/>
        <w:tblW w:w="0" w:type="auto"/>
        <w:tblLook w:val="04A0"/>
      </w:tblPr>
      <w:tblGrid>
        <w:gridCol w:w="5495"/>
        <w:gridCol w:w="4076"/>
      </w:tblGrid>
      <w:tr w:rsidR="00654F79" w:rsidRPr="00DB7FCC" w:rsidTr="00654F79">
        <w:tc>
          <w:tcPr>
            <w:tcW w:w="5495" w:type="dxa"/>
          </w:tcPr>
          <w:p w:rsidR="00654F79" w:rsidRPr="00DB7FCC" w:rsidRDefault="00654F79" w:rsidP="00654F79">
            <w:pPr>
              <w:pStyle w:val="afb"/>
              <w:rPr>
                <w:rFonts w:ascii="Times New Roman" w:hAnsi="Times New Roman"/>
                <w:sz w:val="24"/>
                <w:szCs w:val="24"/>
              </w:rPr>
            </w:pPr>
          </w:p>
          <w:p w:rsidR="00654F79" w:rsidRPr="00DB7FCC" w:rsidRDefault="00654F79" w:rsidP="00654F79">
            <w:pPr>
              <w:pStyle w:val="afb"/>
              <w:rPr>
                <w:rFonts w:ascii="Times New Roman" w:hAnsi="Times New Roman"/>
                <w:sz w:val="24"/>
                <w:szCs w:val="24"/>
              </w:rPr>
            </w:pPr>
            <w:r w:rsidRPr="00DB7FCC">
              <w:rPr>
                <w:rFonts w:ascii="Times New Roman" w:hAnsi="Times New Roman"/>
                <w:sz w:val="24"/>
                <w:szCs w:val="24"/>
              </w:rPr>
              <w:t>СОГЛАСОВАНО</w:t>
            </w:r>
          </w:p>
          <w:p w:rsidR="00654F79" w:rsidRPr="00DB7FCC" w:rsidRDefault="00654F79" w:rsidP="00654F79">
            <w:pPr>
              <w:pStyle w:val="afb"/>
              <w:rPr>
                <w:rFonts w:ascii="Times New Roman" w:hAnsi="Times New Roman"/>
                <w:sz w:val="24"/>
                <w:szCs w:val="24"/>
              </w:rPr>
            </w:pPr>
            <w:r w:rsidRPr="00DB7FCC">
              <w:rPr>
                <w:rFonts w:ascii="Times New Roman" w:hAnsi="Times New Roman"/>
                <w:sz w:val="24"/>
                <w:szCs w:val="24"/>
              </w:rPr>
              <w:t>Управляющий Совет</w:t>
            </w:r>
          </w:p>
          <w:p w:rsidR="00654F79" w:rsidRPr="00DB7FCC" w:rsidRDefault="00654F79" w:rsidP="00654F79">
            <w:pPr>
              <w:pStyle w:val="afb"/>
              <w:rPr>
                <w:rFonts w:ascii="Times New Roman" w:hAnsi="Times New Roman"/>
                <w:sz w:val="24"/>
                <w:szCs w:val="24"/>
              </w:rPr>
            </w:pPr>
            <w:r w:rsidRPr="00DB7FCC">
              <w:rPr>
                <w:rFonts w:ascii="Times New Roman" w:hAnsi="Times New Roman"/>
                <w:sz w:val="24"/>
                <w:szCs w:val="24"/>
              </w:rPr>
              <w:t>МБОУСОШ №12</w:t>
            </w:r>
          </w:p>
          <w:p w:rsidR="00654F79" w:rsidRPr="00DB7FCC" w:rsidRDefault="00654F79" w:rsidP="00654F79">
            <w:pPr>
              <w:pStyle w:val="afb"/>
              <w:rPr>
                <w:rFonts w:ascii="Times New Roman" w:hAnsi="Times New Roman"/>
                <w:sz w:val="24"/>
                <w:szCs w:val="24"/>
              </w:rPr>
            </w:pPr>
            <w:r w:rsidRPr="00DB7FCC">
              <w:rPr>
                <w:rFonts w:ascii="Times New Roman" w:hAnsi="Times New Roman"/>
                <w:sz w:val="24"/>
                <w:szCs w:val="24"/>
              </w:rPr>
              <w:t>Председатель Совета:</w:t>
            </w:r>
          </w:p>
          <w:p w:rsidR="00654F79" w:rsidRPr="00DB7FCC" w:rsidRDefault="00654F79" w:rsidP="00654F79">
            <w:pPr>
              <w:pStyle w:val="afb"/>
              <w:rPr>
                <w:rFonts w:ascii="Times New Roman" w:hAnsi="Times New Roman"/>
                <w:sz w:val="24"/>
                <w:szCs w:val="24"/>
              </w:rPr>
            </w:pPr>
            <w:r w:rsidRPr="00DB7FCC">
              <w:rPr>
                <w:rFonts w:ascii="Times New Roman" w:hAnsi="Times New Roman"/>
                <w:sz w:val="24"/>
                <w:szCs w:val="24"/>
              </w:rPr>
              <w:t xml:space="preserve">__________С. </w:t>
            </w:r>
            <w:r>
              <w:rPr>
                <w:rFonts w:ascii="Times New Roman" w:hAnsi="Times New Roman"/>
                <w:sz w:val="24"/>
                <w:szCs w:val="24"/>
              </w:rPr>
              <w:t xml:space="preserve">В. </w:t>
            </w:r>
            <w:proofErr w:type="spellStart"/>
            <w:r>
              <w:rPr>
                <w:rFonts w:ascii="Times New Roman" w:hAnsi="Times New Roman"/>
                <w:sz w:val="24"/>
                <w:szCs w:val="24"/>
              </w:rPr>
              <w:t>Бедненко</w:t>
            </w:r>
            <w:proofErr w:type="spellEnd"/>
          </w:p>
          <w:p w:rsidR="00654F79" w:rsidRPr="00DB7FCC" w:rsidRDefault="00654F79" w:rsidP="00654F79">
            <w:pPr>
              <w:pStyle w:val="afb"/>
              <w:rPr>
                <w:rFonts w:ascii="Times New Roman" w:hAnsi="Times New Roman"/>
                <w:sz w:val="24"/>
                <w:szCs w:val="24"/>
              </w:rPr>
            </w:pPr>
            <w:r>
              <w:rPr>
                <w:rFonts w:ascii="Times New Roman" w:hAnsi="Times New Roman"/>
                <w:sz w:val="24"/>
                <w:szCs w:val="24"/>
              </w:rPr>
              <w:t>30.08.2024</w:t>
            </w:r>
            <w:r w:rsidRPr="00DB7FCC">
              <w:rPr>
                <w:rFonts w:ascii="Times New Roman" w:hAnsi="Times New Roman"/>
                <w:sz w:val="24"/>
                <w:szCs w:val="24"/>
              </w:rPr>
              <w:t xml:space="preserve"> г.                                                                                                    </w:t>
            </w:r>
          </w:p>
        </w:tc>
        <w:tc>
          <w:tcPr>
            <w:tcW w:w="4076" w:type="dxa"/>
          </w:tcPr>
          <w:p w:rsidR="00654F79" w:rsidRPr="00DB7FCC" w:rsidRDefault="00654F79" w:rsidP="00654F79">
            <w:pPr>
              <w:pStyle w:val="afb"/>
              <w:rPr>
                <w:rFonts w:ascii="Times New Roman" w:hAnsi="Times New Roman"/>
                <w:sz w:val="24"/>
                <w:szCs w:val="24"/>
              </w:rPr>
            </w:pPr>
            <w:r w:rsidRPr="00DB7FCC">
              <w:rPr>
                <w:rFonts w:ascii="Times New Roman" w:hAnsi="Times New Roman"/>
                <w:sz w:val="24"/>
                <w:szCs w:val="24"/>
              </w:rPr>
              <w:t xml:space="preserve">                                                                   УТВЕРЖДЕНО</w:t>
            </w:r>
            <w:r w:rsidRPr="00DB7FCC">
              <w:rPr>
                <w:rFonts w:ascii="Times New Roman" w:hAnsi="Times New Roman"/>
                <w:sz w:val="24"/>
                <w:szCs w:val="24"/>
              </w:rPr>
              <w:tab/>
            </w:r>
          </w:p>
          <w:p w:rsidR="00654F79" w:rsidRPr="00DB7FCC" w:rsidRDefault="00654F79" w:rsidP="00654F79">
            <w:pPr>
              <w:pStyle w:val="afb"/>
              <w:rPr>
                <w:rFonts w:ascii="Times New Roman" w:hAnsi="Times New Roman"/>
                <w:sz w:val="24"/>
                <w:szCs w:val="24"/>
              </w:rPr>
            </w:pPr>
            <w:r w:rsidRPr="00DB7FCC">
              <w:rPr>
                <w:rFonts w:ascii="Times New Roman" w:hAnsi="Times New Roman"/>
                <w:sz w:val="24"/>
                <w:szCs w:val="24"/>
              </w:rPr>
              <w:t>решением  педагогического                                                                                             совета  МБОУ  СОШ №12</w:t>
            </w:r>
          </w:p>
          <w:p w:rsidR="00654F79" w:rsidRPr="00DB7FCC" w:rsidRDefault="00654F79" w:rsidP="00654F79">
            <w:pPr>
              <w:pStyle w:val="afb"/>
              <w:rPr>
                <w:rFonts w:ascii="Times New Roman" w:hAnsi="Times New Roman"/>
                <w:sz w:val="24"/>
                <w:szCs w:val="24"/>
              </w:rPr>
            </w:pPr>
            <w:r w:rsidRPr="00DB7FCC">
              <w:rPr>
                <w:rFonts w:ascii="Times New Roman" w:hAnsi="Times New Roman"/>
                <w:sz w:val="24"/>
                <w:szCs w:val="24"/>
              </w:rPr>
              <w:t>про</w:t>
            </w:r>
            <w:r>
              <w:rPr>
                <w:rFonts w:ascii="Times New Roman" w:hAnsi="Times New Roman"/>
                <w:sz w:val="24"/>
                <w:szCs w:val="24"/>
              </w:rPr>
              <w:t>токол № 1  от   30 августа  2024</w:t>
            </w:r>
            <w:r w:rsidRPr="00DB7FCC">
              <w:rPr>
                <w:rFonts w:ascii="Times New Roman" w:hAnsi="Times New Roman"/>
                <w:sz w:val="24"/>
                <w:szCs w:val="24"/>
              </w:rPr>
              <w:t xml:space="preserve"> г.</w:t>
            </w:r>
          </w:p>
          <w:p w:rsidR="00654F79" w:rsidRPr="00DB7FCC" w:rsidRDefault="00654F79" w:rsidP="00654F79">
            <w:pPr>
              <w:pStyle w:val="afb"/>
              <w:rPr>
                <w:rFonts w:ascii="Times New Roman" w:hAnsi="Times New Roman"/>
                <w:sz w:val="24"/>
                <w:szCs w:val="24"/>
              </w:rPr>
            </w:pPr>
            <w:r w:rsidRPr="00DB7FCC">
              <w:rPr>
                <w:rFonts w:ascii="Times New Roman" w:hAnsi="Times New Roman"/>
                <w:sz w:val="24"/>
                <w:szCs w:val="24"/>
              </w:rPr>
              <w:t xml:space="preserve">приказ № </w:t>
            </w:r>
            <w:r>
              <w:rPr>
                <w:rFonts w:ascii="Times New Roman" w:hAnsi="Times New Roman"/>
                <w:sz w:val="24"/>
                <w:szCs w:val="24"/>
              </w:rPr>
              <w:t>109</w:t>
            </w:r>
            <w:r w:rsidRPr="00DB7FCC">
              <w:rPr>
                <w:rFonts w:ascii="Times New Roman" w:hAnsi="Times New Roman"/>
                <w:sz w:val="24"/>
                <w:szCs w:val="24"/>
              </w:rPr>
              <w:t xml:space="preserve"> - </w:t>
            </w:r>
            <w:proofErr w:type="gramStart"/>
            <w:r w:rsidRPr="00DB7FCC">
              <w:rPr>
                <w:rFonts w:ascii="Times New Roman" w:hAnsi="Times New Roman"/>
                <w:sz w:val="24"/>
                <w:szCs w:val="24"/>
              </w:rPr>
              <w:t>П</w:t>
            </w:r>
            <w:proofErr w:type="gramEnd"/>
            <w:r w:rsidRPr="00DB7FCC">
              <w:rPr>
                <w:rFonts w:ascii="Times New Roman" w:hAnsi="Times New Roman"/>
                <w:sz w:val="24"/>
                <w:szCs w:val="24"/>
              </w:rPr>
              <w:t xml:space="preserve"> от 01.09.202</w:t>
            </w:r>
            <w:r>
              <w:rPr>
                <w:rFonts w:ascii="Times New Roman" w:hAnsi="Times New Roman"/>
                <w:sz w:val="24"/>
                <w:szCs w:val="24"/>
              </w:rPr>
              <w:t>4</w:t>
            </w:r>
            <w:r w:rsidRPr="00DB7FCC">
              <w:rPr>
                <w:rFonts w:ascii="Times New Roman" w:hAnsi="Times New Roman"/>
                <w:sz w:val="24"/>
                <w:szCs w:val="24"/>
              </w:rPr>
              <w:t xml:space="preserve"> г.                                                                                              </w:t>
            </w:r>
          </w:p>
          <w:p w:rsidR="00654F79" w:rsidRPr="00DB7FCC" w:rsidRDefault="00654F79" w:rsidP="00654F79">
            <w:pPr>
              <w:pStyle w:val="afb"/>
              <w:rPr>
                <w:rFonts w:ascii="Times New Roman" w:hAnsi="Times New Roman"/>
                <w:sz w:val="24"/>
                <w:szCs w:val="24"/>
              </w:rPr>
            </w:pPr>
            <w:r w:rsidRPr="00DB7FCC">
              <w:rPr>
                <w:rFonts w:ascii="Times New Roman" w:hAnsi="Times New Roman"/>
                <w:sz w:val="24"/>
                <w:szCs w:val="24"/>
              </w:rPr>
              <w:t xml:space="preserve"> директор МБОУ СОШ №12:</w:t>
            </w:r>
          </w:p>
          <w:p w:rsidR="00654F79" w:rsidRPr="00DB7FCC" w:rsidRDefault="00654F79" w:rsidP="00654F79">
            <w:pPr>
              <w:pStyle w:val="afb"/>
              <w:rPr>
                <w:rFonts w:ascii="Times New Roman" w:hAnsi="Times New Roman"/>
                <w:sz w:val="24"/>
                <w:szCs w:val="24"/>
              </w:rPr>
            </w:pPr>
            <w:r>
              <w:rPr>
                <w:rFonts w:ascii="Times New Roman" w:hAnsi="Times New Roman"/>
                <w:sz w:val="24"/>
                <w:szCs w:val="24"/>
              </w:rPr>
              <w:t xml:space="preserve">  ________________</w:t>
            </w:r>
            <w:r w:rsidRPr="00DB7FCC">
              <w:rPr>
                <w:rFonts w:ascii="Times New Roman" w:hAnsi="Times New Roman"/>
                <w:sz w:val="24"/>
                <w:szCs w:val="24"/>
              </w:rPr>
              <w:t>/И.А. Завалиева/</w:t>
            </w:r>
          </w:p>
          <w:p w:rsidR="00654F79" w:rsidRPr="00DB7FCC" w:rsidRDefault="00654F79" w:rsidP="00654F79">
            <w:pPr>
              <w:pStyle w:val="afb"/>
              <w:rPr>
                <w:rFonts w:ascii="Times New Roman" w:hAnsi="Times New Roman"/>
                <w:sz w:val="24"/>
                <w:szCs w:val="24"/>
              </w:rPr>
            </w:pPr>
            <w:r w:rsidRPr="00DB7FCC">
              <w:rPr>
                <w:rFonts w:ascii="Times New Roman" w:hAnsi="Times New Roman"/>
                <w:sz w:val="24"/>
                <w:szCs w:val="24"/>
              </w:rPr>
              <w:t xml:space="preserve">             </w:t>
            </w:r>
            <w:r w:rsidRPr="00DB7FCC">
              <w:rPr>
                <w:rFonts w:ascii="Times New Roman" w:hAnsi="Times New Roman"/>
                <w:sz w:val="24"/>
                <w:szCs w:val="24"/>
              </w:rPr>
              <w:tab/>
              <w:t xml:space="preserve">  </w:t>
            </w:r>
            <w:r w:rsidRPr="00DB7FCC">
              <w:rPr>
                <w:rFonts w:ascii="Times New Roman" w:hAnsi="Times New Roman"/>
                <w:sz w:val="24"/>
                <w:szCs w:val="24"/>
              </w:rPr>
              <w:tab/>
              <w:t xml:space="preserve">                                                                                                                 </w:t>
            </w:r>
          </w:p>
        </w:tc>
      </w:tr>
    </w:tbl>
    <w:p w:rsidR="00654F79" w:rsidRPr="00E63946" w:rsidRDefault="00654F79" w:rsidP="00654F79">
      <w:pPr>
        <w:rPr>
          <w:rFonts w:ascii="Times New Roman" w:hAnsi="Times New Roman" w:cs="Times New Roman"/>
          <w:sz w:val="18"/>
          <w:szCs w:val="18"/>
        </w:rPr>
      </w:pPr>
      <w:r w:rsidRPr="00E63946">
        <w:rPr>
          <w:rFonts w:ascii="Times New Roman" w:hAnsi="Times New Roman" w:cs="Times New Roman"/>
        </w:rPr>
        <w:t xml:space="preserve">                                                                                             </w:t>
      </w:r>
    </w:p>
    <w:p w:rsidR="00654F79" w:rsidRPr="00E63946" w:rsidRDefault="00654F79" w:rsidP="00654F79">
      <w:pPr>
        <w:tabs>
          <w:tab w:val="left" w:pos="2565"/>
          <w:tab w:val="left" w:pos="4947"/>
        </w:tabs>
        <w:rPr>
          <w:rFonts w:ascii="Times New Roman" w:hAnsi="Times New Roman" w:cs="Times New Roman"/>
        </w:rPr>
      </w:pPr>
      <w:r w:rsidRPr="00E63946">
        <w:rPr>
          <w:rFonts w:ascii="Times New Roman" w:hAnsi="Times New Roman" w:cs="Times New Roman"/>
          <w:sz w:val="28"/>
          <w:szCs w:val="28"/>
        </w:rPr>
        <w:tab/>
        <w:t xml:space="preserve">            </w:t>
      </w:r>
      <w:r w:rsidRPr="00E63946">
        <w:rPr>
          <w:rFonts w:ascii="Times New Roman" w:hAnsi="Times New Roman" w:cs="Times New Roman"/>
        </w:rPr>
        <w:tab/>
        <w:t xml:space="preserve"> </w:t>
      </w:r>
      <w:r w:rsidRPr="00E63946">
        <w:rPr>
          <w:rFonts w:ascii="Times New Roman" w:hAnsi="Times New Roman" w:cs="Times New Roman"/>
        </w:rPr>
        <w:tab/>
        <w:t xml:space="preserve"> </w:t>
      </w:r>
    </w:p>
    <w:p w:rsidR="00654F79" w:rsidRPr="00E63946" w:rsidRDefault="00654F79" w:rsidP="00654F79">
      <w:pPr>
        <w:tabs>
          <w:tab w:val="left" w:pos="2565"/>
          <w:tab w:val="left" w:pos="4947"/>
        </w:tabs>
        <w:rPr>
          <w:rFonts w:ascii="Times New Roman" w:hAnsi="Times New Roman" w:cs="Times New Roman"/>
          <w:sz w:val="28"/>
          <w:szCs w:val="28"/>
        </w:rPr>
      </w:pPr>
    </w:p>
    <w:p w:rsidR="00654F79" w:rsidRPr="008924BD" w:rsidRDefault="00654F79" w:rsidP="00654F79">
      <w:pPr>
        <w:spacing w:before="129"/>
        <w:ind w:left="589" w:right="147"/>
        <w:jc w:val="center"/>
        <w:rPr>
          <w:rFonts w:ascii="Times New Roman" w:hAnsi="Times New Roman" w:cs="Times New Roman"/>
          <w:b/>
          <w:sz w:val="40"/>
          <w:szCs w:val="40"/>
        </w:rPr>
      </w:pPr>
      <w:r>
        <w:rPr>
          <w:rFonts w:ascii="Times New Roman" w:hAnsi="Times New Roman" w:cs="Times New Roman"/>
          <w:b/>
          <w:sz w:val="40"/>
          <w:szCs w:val="40"/>
        </w:rPr>
        <w:t xml:space="preserve">АДАПТИРОВАННАЯ ОСНОВНАЯ </w:t>
      </w:r>
      <w:r w:rsidRPr="008924BD">
        <w:rPr>
          <w:rFonts w:ascii="Times New Roman" w:hAnsi="Times New Roman" w:cs="Times New Roman"/>
          <w:b/>
          <w:sz w:val="40"/>
          <w:szCs w:val="40"/>
        </w:rPr>
        <w:t xml:space="preserve">ОБРАЗОВАТЕЛЬНАЯ ПРОГРАММА </w:t>
      </w:r>
      <w:r>
        <w:rPr>
          <w:rFonts w:ascii="Times New Roman" w:hAnsi="Times New Roman" w:cs="Times New Roman"/>
          <w:b/>
          <w:sz w:val="40"/>
          <w:szCs w:val="40"/>
        </w:rPr>
        <w:t xml:space="preserve">                                                       НАЧАЛЬНОГО</w:t>
      </w:r>
      <w:r w:rsidRPr="008924BD">
        <w:rPr>
          <w:rFonts w:ascii="Times New Roman" w:hAnsi="Times New Roman" w:cs="Times New Roman"/>
          <w:b/>
          <w:sz w:val="40"/>
          <w:szCs w:val="40"/>
        </w:rPr>
        <w:t xml:space="preserve"> ОБЩЕГО ОБРАЗОВАНИЯ</w:t>
      </w:r>
      <w:r>
        <w:rPr>
          <w:rFonts w:ascii="Times New Roman" w:hAnsi="Times New Roman" w:cs="Times New Roman"/>
          <w:b/>
          <w:sz w:val="40"/>
          <w:szCs w:val="40"/>
        </w:rPr>
        <w:t xml:space="preserve">       ДЛЯ </w:t>
      </w:r>
      <w:proofErr w:type="gramStart"/>
      <w:r>
        <w:rPr>
          <w:rFonts w:ascii="Times New Roman" w:hAnsi="Times New Roman" w:cs="Times New Roman"/>
          <w:b/>
          <w:sz w:val="40"/>
          <w:szCs w:val="40"/>
        </w:rPr>
        <w:t>ОБУЧАЮЩИХСЯ</w:t>
      </w:r>
      <w:proofErr w:type="gramEnd"/>
      <w:r>
        <w:rPr>
          <w:rFonts w:ascii="Times New Roman" w:hAnsi="Times New Roman" w:cs="Times New Roman"/>
          <w:b/>
          <w:sz w:val="40"/>
          <w:szCs w:val="40"/>
        </w:rPr>
        <w:t xml:space="preserve"> С ЗАДЕРЖКОЙ ПСИХИЧЕСКОГО РАЗВИТИЯ</w:t>
      </w:r>
    </w:p>
    <w:p w:rsidR="00654F79" w:rsidRPr="00E63946" w:rsidRDefault="00654F79" w:rsidP="00654F79">
      <w:pPr>
        <w:jc w:val="center"/>
        <w:rPr>
          <w:rFonts w:ascii="Times New Roman" w:hAnsi="Times New Roman" w:cs="Times New Roman"/>
          <w:b/>
          <w:bCs/>
          <w:sz w:val="40"/>
          <w:szCs w:val="36"/>
        </w:rPr>
      </w:pPr>
    </w:p>
    <w:p w:rsidR="00654F79" w:rsidRDefault="00654F79" w:rsidP="00654F79">
      <w:pPr>
        <w:jc w:val="center"/>
        <w:rPr>
          <w:rFonts w:ascii="Times New Roman" w:hAnsi="Times New Roman" w:cs="Times New Roman"/>
          <w:sz w:val="32"/>
          <w:szCs w:val="32"/>
          <w:u w:val="single"/>
        </w:rPr>
      </w:pPr>
      <w:r w:rsidRPr="00E63946">
        <w:rPr>
          <w:rFonts w:ascii="Times New Roman" w:hAnsi="Times New Roman" w:cs="Times New Roman"/>
          <w:sz w:val="32"/>
          <w:szCs w:val="32"/>
          <w:u w:val="single"/>
        </w:rPr>
        <w:t xml:space="preserve">муниципального бюджетного общеобразовательного учреждения                        средней общеобразовательной школы №12  </w:t>
      </w:r>
      <w:r>
        <w:rPr>
          <w:rFonts w:ascii="Times New Roman" w:hAnsi="Times New Roman" w:cs="Times New Roman"/>
          <w:sz w:val="32"/>
          <w:szCs w:val="32"/>
          <w:u w:val="single"/>
        </w:rPr>
        <w:t xml:space="preserve">                                                          имени полного </w:t>
      </w:r>
      <w:proofErr w:type="gramStart"/>
      <w:r>
        <w:rPr>
          <w:rFonts w:ascii="Times New Roman" w:hAnsi="Times New Roman" w:cs="Times New Roman"/>
          <w:sz w:val="32"/>
          <w:szCs w:val="32"/>
          <w:u w:val="single"/>
        </w:rPr>
        <w:t>кавалера орденов Славы Василия Матвеевича</w:t>
      </w:r>
      <w:proofErr w:type="gramEnd"/>
      <w:r>
        <w:rPr>
          <w:rFonts w:ascii="Times New Roman" w:hAnsi="Times New Roman" w:cs="Times New Roman"/>
          <w:sz w:val="32"/>
          <w:szCs w:val="32"/>
          <w:u w:val="single"/>
        </w:rPr>
        <w:t xml:space="preserve"> Агиенко </w:t>
      </w:r>
      <w:r w:rsidRPr="00E63946">
        <w:rPr>
          <w:rFonts w:ascii="Times New Roman" w:hAnsi="Times New Roman" w:cs="Times New Roman"/>
          <w:sz w:val="32"/>
          <w:szCs w:val="32"/>
          <w:u w:val="single"/>
        </w:rPr>
        <w:t xml:space="preserve"> муниципального образования  </w:t>
      </w:r>
      <w:proofErr w:type="spellStart"/>
      <w:r w:rsidRPr="00E63946">
        <w:rPr>
          <w:rFonts w:ascii="Times New Roman" w:hAnsi="Times New Roman" w:cs="Times New Roman"/>
          <w:sz w:val="32"/>
          <w:szCs w:val="32"/>
          <w:u w:val="single"/>
        </w:rPr>
        <w:t>Усть-Лабинский</w:t>
      </w:r>
      <w:proofErr w:type="spellEnd"/>
      <w:r w:rsidRPr="00E63946">
        <w:rPr>
          <w:rFonts w:ascii="Times New Roman" w:hAnsi="Times New Roman" w:cs="Times New Roman"/>
          <w:sz w:val="32"/>
          <w:szCs w:val="32"/>
          <w:u w:val="single"/>
        </w:rPr>
        <w:t xml:space="preserve"> район</w:t>
      </w:r>
    </w:p>
    <w:p w:rsidR="00654F79" w:rsidRPr="00E63946" w:rsidRDefault="00654F79" w:rsidP="00654F79">
      <w:pPr>
        <w:jc w:val="center"/>
        <w:rPr>
          <w:rFonts w:ascii="Times New Roman" w:hAnsi="Times New Roman" w:cs="Times New Roman"/>
          <w:sz w:val="32"/>
          <w:szCs w:val="32"/>
          <w:u w:val="single"/>
        </w:rPr>
      </w:pPr>
    </w:p>
    <w:p w:rsidR="00654F79" w:rsidRPr="00E63946" w:rsidRDefault="00654F79" w:rsidP="00654F79">
      <w:pPr>
        <w:jc w:val="center"/>
        <w:rPr>
          <w:rFonts w:ascii="Times New Roman" w:hAnsi="Times New Roman" w:cs="Times New Roman"/>
          <w:sz w:val="32"/>
          <w:szCs w:val="32"/>
          <w:u w:val="single"/>
        </w:rPr>
      </w:pPr>
      <w:r w:rsidRPr="00E63946">
        <w:rPr>
          <w:rFonts w:ascii="Times New Roman" w:hAnsi="Times New Roman" w:cs="Times New Roman"/>
          <w:sz w:val="32"/>
          <w:szCs w:val="32"/>
          <w:u w:val="single"/>
        </w:rPr>
        <w:t xml:space="preserve">ст. </w:t>
      </w:r>
      <w:proofErr w:type="gramStart"/>
      <w:r w:rsidRPr="00E63946">
        <w:rPr>
          <w:rFonts w:ascii="Times New Roman" w:hAnsi="Times New Roman" w:cs="Times New Roman"/>
          <w:sz w:val="32"/>
          <w:szCs w:val="32"/>
          <w:u w:val="single"/>
        </w:rPr>
        <w:t>Некрасовская</w:t>
      </w:r>
      <w:proofErr w:type="gramEnd"/>
      <w:r w:rsidRPr="00E63946">
        <w:rPr>
          <w:rFonts w:ascii="Times New Roman" w:hAnsi="Times New Roman" w:cs="Times New Roman"/>
          <w:sz w:val="32"/>
          <w:szCs w:val="32"/>
          <w:u w:val="single"/>
        </w:rPr>
        <w:t xml:space="preserve"> </w:t>
      </w:r>
      <w:proofErr w:type="spellStart"/>
      <w:r w:rsidRPr="00E63946">
        <w:rPr>
          <w:rFonts w:ascii="Times New Roman" w:hAnsi="Times New Roman" w:cs="Times New Roman"/>
          <w:sz w:val="32"/>
          <w:szCs w:val="32"/>
          <w:u w:val="single"/>
        </w:rPr>
        <w:t>Усть-Лабинского</w:t>
      </w:r>
      <w:proofErr w:type="spellEnd"/>
      <w:r w:rsidRPr="00E63946">
        <w:rPr>
          <w:rFonts w:ascii="Times New Roman" w:hAnsi="Times New Roman" w:cs="Times New Roman"/>
          <w:sz w:val="32"/>
          <w:szCs w:val="32"/>
          <w:u w:val="single"/>
        </w:rPr>
        <w:t xml:space="preserve"> района Краснодарского края</w:t>
      </w:r>
    </w:p>
    <w:p w:rsidR="00654F79" w:rsidRPr="00E63946" w:rsidRDefault="00654F79" w:rsidP="00654F79">
      <w:pPr>
        <w:jc w:val="center"/>
        <w:rPr>
          <w:rFonts w:ascii="Times New Roman" w:hAnsi="Times New Roman" w:cs="Times New Roman"/>
          <w:sz w:val="32"/>
          <w:szCs w:val="32"/>
          <w:u w:val="single"/>
        </w:rPr>
      </w:pPr>
      <w:r w:rsidRPr="00E63946">
        <w:rPr>
          <w:rFonts w:ascii="Times New Roman" w:hAnsi="Times New Roman" w:cs="Times New Roman"/>
          <w:sz w:val="32"/>
          <w:szCs w:val="32"/>
          <w:u w:val="single"/>
        </w:rPr>
        <w:t>ул. Кирова, 15-А</w:t>
      </w:r>
    </w:p>
    <w:p w:rsidR="00654F79" w:rsidRPr="00E63946" w:rsidRDefault="00654F79" w:rsidP="00654F79">
      <w:pPr>
        <w:jc w:val="center"/>
        <w:rPr>
          <w:rFonts w:ascii="Times New Roman" w:hAnsi="Times New Roman" w:cs="Times New Roman"/>
          <w:sz w:val="32"/>
          <w:szCs w:val="32"/>
          <w:u w:val="single"/>
        </w:rPr>
      </w:pPr>
      <w:r w:rsidRPr="00E63946">
        <w:rPr>
          <w:rFonts w:ascii="Times New Roman" w:hAnsi="Times New Roman" w:cs="Times New Roman"/>
          <w:sz w:val="32"/>
          <w:szCs w:val="32"/>
          <w:u w:val="single"/>
        </w:rPr>
        <w:t xml:space="preserve"> </w:t>
      </w:r>
    </w:p>
    <w:p w:rsidR="00654F79" w:rsidRDefault="00654F79" w:rsidP="00654F79">
      <w:pPr>
        <w:jc w:val="center"/>
        <w:rPr>
          <w:rFonts w:ascii="Times New Roman" w:hAnsi="Times New Roman" w:cs="Times New Roman"/>
          <w:sz w:val="32"/>
          <w:szCs w:val="28"/>
          <w:u w:val="single"/>
        </w:rPr>
      </w:pPr>
    </w:p>
    <w:p w:rsidR="00654F79" w:rsidRPr="00E63946" w:rsidRDefault="00654F79" w:rsidP="00654F79">
      <w:pPr>
        <w:jc w:val="center"/>
        <w:rPr>
          <w:rFonts w:ascii="Times New Roman" w:hAnsi="Times New Roman" w:cs="Times New Roman"/>
          <w:sz w:val="32"/>
          <w:szCs w:val="28"/>
          <w:u w:val="single"/>
        </w:rPr>
      </w:pPr>
      <w:proofErr w:type="spellStart"/>
      <w:r>
        <w:rPr>
          <w:rFonts w:ascii="Times New Roman" w:hAnsi="Times New Roman" w:cs="Times New Roman"/>
          <w:sz w:val="32"/>
          <w:szCs w:val="28"/>
          <w:u w:val="single"/>
        </w:rPr>
        <w:t>Ус</w:t>
      </w:r>
      <w:r w:rsidRPr="00E63946">
        <w:rPr>
          <w:rFonts w:ascii="Times New Roman" w:hAnsi="Times New Roman" w:cs="Times New Roman"/>
          <w:sz w:val="32"/>
          <w:szCs w:val="28"/>
          <w:u w:val="single"/>
        </w:rPr>
        <w:t>ть-Лабинский</w:t>
      </w:r>
      <w:proofErr w:type="spellEnd"/>
      <w:r w:rsidRPr="00E63946">
        <w:rPr>
          <w:rFonts w:ascii="Times New Roman" w:hAnsi="Times New Roman" w:cs="Times New Roman"/>
          <w:sz w:val="32"/>
          <w:szCs w:val="28"/>
          <w:u w:val="single"/>
        </w:rPr>
        <w:t xml:space="preserve"> район</w:t>
      </w:r>
    </w:p>
    <w:p w:rsidR="00654F79" w:rsidRPr="00E63946" w:rsidRDefault="00654F79" w:rsidP="00654F79">
      <w:pPr>
        <w:tabs>
          <w:tab w:val="left" w:pos="2355"/>
        </w:tabs>
        <w:jc w:val="center"/>
        <w:rPr>
          <w:rFonts w:ascii="Times New Roman" w:hAnsi="Times New Roman" w:cs="Times New Roman"/>
          <w:sz w:val="28"/>
          <w:szCs w:val="28"/>
        </w:rPr>
      </w:pPr>
      <w:r w:rsidRPr="00E63946">
        <w:rPr>
          <w:rFonts w:ascii="Times New Roman" w:hAnsi="Times New Roman" w:cs="Times New Roman"/>
          <w:sz w:val="32"/>
          <w:szCs w:val="28"/>
        </w:rPr>
        <w:t>20</w:t>
      </w:r>
      <w:r>
        <w:rPr>
          <w:rFonts w:ascii="Times New Roman" w:hAnsi="Times New Roman" w:cs="Times New Roman"/>
          <w:sz w:val="32"/>
          <w:szCs w:val="28"/>
        </w:rPr>
        <w:t>24</w:t>
      </w:r>
      <w:r w:rsidRPr="00E63946">
        <w:rPr>
          <w:rFonts w:ascii="Times New Roman" w:hAnsi="Times New Roman" w:cs="Times New Roman"/>
          <w:sz w:val="32"/>
          <w:szCs w:val="28"/>
        </w:rPr>
        <w:t xml:space="preserve"> г</w:t>
      </w:r>
      <w:r w:rsidRPr="00E63946">
        <w:rPr>
          <w:rFonts w:ascii="Times New Roman" w:hAnsi="Times New Roman" w:cs="Times New Roman"/>
          <w:sz w:val="28"/>
          <w:szCs w:val="28"/>
        </w:rPr>
        <w:t>.</w:t>
      </w:r>
    </w:p>
    <w:p w:rsidR="00E85984" w:rsidRDefault="00654F79" w:rsidP="00654F79">
      <w:pPr>
        <w:tabs>
          <w:tab w:val="left" w:pos="2175"/>
        </w:tabs>
        <w:spacing w:before="480" w:after="360" w:line="240" w:lineRule="auto"/>
        <w:jc w:val="center"/>
        <w:rPr>
          <w:rFonts w:ascii="Times New Roman" w:hAnsi="Times New Roman" w:cs="Times New Roman"/>
          <w:b/>
          <w:color w:val="auto"/>
          <w:sz w:val="28"/>
          <w:szCs w:val="28"/>
        </w:rPr>
      </w:pPr>
      <w:r>
        <w:rPr>
          <w:rFonts w:ascii="Times New Roman" w:hAnsi="Times New Roman"/>
          <w:sz w:val="28"/>
          <w:szCs w:val="28"/>
        </w:rPr>
        <w:lastRenderedPageBreak/>
        <w:t>О</w:t>
      </w:r>
      <w:r w:rsidR="00D54712" w:rsidRPr="00F63254">
        <w:rPr>
          <w:rFonts w:ascii="Times New Roman" w:hAnsi="Times New Roman" w:cs="Times New Roman"/>
          <w:b/>
          <w:color w:val="auto"/>
          <w:sz w:val="28"/>
          <w:szCs w:val="28"/>
        </w:rPr>
        <w:t>ГЛАВЛЕНИЕ</w:t>
      </w:r>
    </w:p>
    <w:p w:rsidR="006C1754" w:rsidRPr="000C5522" w:rsidRDefault="00605768">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234C78">
          <w:rPr>
            <w:noProof/>
            <w:webHidden/>
            <w:sz w:val="28"/>
            <w:szCs w:val="28"/>
          </w:rPr>
          <w:t>5</w:t>
        </w:r>
        <w:r w:rsidRPr="006C1754">
          <w:rPr>
            <w:noProof/>
            <w:webHidden/>
            <w:sz w:val="28"/>
            <w:szCs w:val="28"/>
          </w:rPr>
          <w:fldChar w:fldCharType="end"/>
        </w:r>
      </w:hyperlink>
    </w:p>
    <w:p w:rsidR="006C1754" w:rsidRPr="000C5522" w:rsidRDefault="00605768">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234C78">
          <w:rPr>
            <w:noProof/>
            <w:webHidden/>
            <w:sz w:val="28"/>
            <w:szCs w:val="28"/>
          </w:rPr>
          <w:t>11</w:t>
        </w:r>
        <w:r w:rsidRPr="006C1754">
          <w:rPr>
            <w:noProof/>
            <w:webHidden/>
            <w:sz w:val="28"/>
            <w:szCs w:val="28"/>
          </w:rPr>
          <w:fldChar w:fldCharType="end"/>
        </w:r>
      </w:hyperlink>
    </w:p>
    <w:p w:rsidR="006C1754" w:rsidRPr="000C5522" w:rsidRDefault="00605768">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_Toc415833114 \h </w:instrText>
        </w:r>
        <w:r w:rsidRPr="006C1754">
          <w:rPr>
            <w:noProof/>
            <w:webHidden/>
            <w:sz w:val="28"/>
            <w:szCs w:val="28"/>
          </w:rPr>
        </w:r>
        <w:r w:rsidRPr="006C1754">
          <w:rPr>
            <w:noProof/>
            <w:webHidden/>
            <w:sz w:val="28"/>
            <w:szCs w:val="28"/>
          </w:rPr>
          <w:fldChar w:fldCharType="separate"/>
        </w:r>
        <w:r w:rsidR="00234C78">
          <w:rPr>
            <w:noProof/>
            <w:webHidden/>
            <w:sz w:val="28"/>
            <w:szCs w:val="28"/>
          </w:rPr>
          <w:t>11</w:t>
        </w:r>
        <w:r w:rsidRPr="006C1754">
          <w:rPr>
            <w:noProof/>
            <w:webHidden/>
            <w:sz w:val="28"/>
            <w:szCs w:val="28"/>
          </w:rPr>
          <w:fldChar w:fldCharType="end"/>
        </w:r>
      </w:hyperlink>
    </w:p>
    <w:p w:rsidR="006C1754" w:rsidRPr="000C5522" w:rsidRDefault="00605768">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_Toc415833115 \h </w:instrText>
        </w:r>
        <w:r w:rsidRPr="006C1754">
          <w:rPr>
            <w:noProof/>
            <w:webHidden/>
            <w:sz w:val="28"/>
            <w:szCs w:val="28"/>
          </w:rPr>
        </w:r>
        <w:r w:rsidRPr="006C1754">
          <w:rPr>
            <w:noProof/>
            <w:webHidden/>
            <w:sz w:val="28"/>
            <w:szCs w:val="28"/>
          </w:rPr>
          <w:fldChar w:fldCharType="separate"/>
        </w:r>
        <w:r w:rsidR="00234C78">
          <w:rPr>
            <w:noProof/>
            <w:webHidden/>
            <w:sz w:val="28"/>
            <w:szCs w:val="28"/>
          </w:rPr>
          <w:t>11</w:t>
        </w:r>
        <w:r w:rsidRPr="006C1754">
          <w:rPr>
            <w:noProof/>
            <w:webHidden/>
            <w:sz w:val="28"/>
            <w:szCs w:val="28"/>
          </w:rPr>
          <w:fldChar w:fldCharType="end"/>
        </w:r>
      </w:hyperlink>
    </w:p>
    <w:p w:rsidR="006C1754" w:rsidRPr="000C5522" w:rsidRDefault="00605768">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234C78">
          <w:rPr>
            <w:noProof/>
            <w:webHidden/>
            <w:sz w:val="28"/>
            <w:szCs w:val="28"/>
          </w:rPr>
          <w:t>22</w:t>
        </w:r>
        <w:r w:rsidRPr="006C1754">
          <w:rPr>
            <w:noProof/>
            <w:webHidden/>
            <w:sz w:val="28"/>
            <w:szCs w:val="28"/>
          </w:rPr>
          <w:fldChar w:fldCharType="end"/>
        </w:r>
      </w:hyperlink>
    </w:p>
    <w:p w:rsidR="006C1754" w:rsidRPr="000C5522" w:rsidRDefault="00605768">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_Toc415833117 \h </w:instrText>
        </w:r>
        <w:r w:rsidRPr="006C1754">
          <w:rPr>
            <w:noProof/>
            <w:webHidden/>
            <w:sz w:val="28"/>
            <w:szCs w:val="28"/>
          </w:rPr>
        </w:r>
        <w:r w:rsidRPr="006C1754">
          <w:rPr>
            <w:noProof/>
            <w:webHidden/>
            <w:sz w:val="28"/>
            <w:szCs w:val="28"/>
          </w:rPr>
          <w:fldChar w:fldCharType="separate"/>
        </w:r>
        <w:r w:rsidR="00234C78">
          <w:rPr>
            <w:noProof/>
            <w:webHidden/>
            <w:sz w:val="28"/>
            <w:szCs w:val="28"/>
          </w:rPr>
          <w:t>26</w:t>
        </w:r>
        <w:r w:rsidRPr="006C1754">
          <w:rPr>
            <w:noProof/>
            <w:webHidden/>
            <w:sz w:val="28"/>
            <w:szCs w:val="28"/>
          </w:rPr>
          <w:fldChar w:fldCharType="end"/>
        </w:r>
      </w:hyperlink>
    </w:p>
    <w:p w:rsidR="006C1754" w:rsidRPr="000C5522" w:rsidRDefault="00605768">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234C78">
          <w:rPr>
            <w:noProof/>
            <w:webHidden/>
            <w:sz w:val="28"/>
            <w:szCs w:val="28"/>
          </w:rPr>
          <w:t>31</w:t>
        </w:r>
        <w:r w:rsidRPr="006C1754">
          <w:rPr>
            <w:noProof/>
            <w:webHidden/>
            <w:sz w:val="28"/>
            <w:szCs w:val="28"/>
          </w:rPr>
          <w:fldChar w:fldCharType="end"/>
        </w:r>
      </w:hyperlink>
    </w:p>
    <w:p w:rsidR="006C1754" w:rsidRPr="000C5522" w:rsidRDefault="00605768">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234C78">
          <w:rPr>
            <w:noProof/>
            <w:webHidden/>
            <w:sz w:val="28"/>
            <w:szCs w:val="28"/>
          </w:rPr>
          <w:t>32</w:t>
        </w:r>
        <w:r w:rsidRPr="006C1754">
          <w:rPr>
            <w:noProof/>
            <w:webHidden/>
            <w:sz w:val="28"/>
            <w:szCs w:val="28"/>
          </w:rPr>
          <w:fldChar w:fldCharType="end"/>
        </w:r>
      </w:hyperlink>
    </w:p>
    <w:p w:rsidR="006C1754" w:rsidRPr="000C5522" w:rsidRDefault="00605768">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_Toc415833120 \h </w:instrText>
        </w:r>
        <w:r w:rsidRPr="006C1754">
          <w:rPr>
            <w:noProof/>
            <w:webHidden/>
            <w:sz w:val="28"/>
            <w:szCs w:val="28"/>
          </w:rPr>
        </w:r>
        <w:r w:rsidRPr="006C1754">
          <w:rPr>
            <w:noProof/>
            <w:webHidden/>
            <w:sz w:val="28"/>
            <w:szCs w:val="28"/>
          </w:rPr>
          <w:fldChar w:fldCharType="separate"/>
        </w:r>
        <w:r w:rsidR="00234C78">
          <w:rPr>
            <w:noProof/>
            <w:webHidden/>
            <w:sz w:val="28"/>
            <w:szCs w:val="28"/>
          </w:rPr>
          <w:t>36</w:t>
        </w:r>
        <w:r w:rsidRPr="006C1754">
          <w:rPr>
            <w:noProof/>
            <w:webHidden/>
            <w:sz w:val="28"/>
            <w:szCs w:val="28"/>
          </w:rPr>
          <w:fldChar w:fldCharType="end"/>
        </w:r>
      </w:hyperlink>
    </w:p>
    <w:p w:rsidR="006C1754" w:rsidRPr="000C5522" w:rsidRDefault="00605768">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_Toc415833121 \h </w:instrText>
        </w:r>
        <w:r w:rsidRPr="006C1754">
          <w:rPr>
            <w:noProof/>
            <w:webHidden/>
            <w:sz w:val="28"/>
            <w:szCs w:val="28"/>
          </w:rPr>
        </w:r>
        <w:r w:rsidRPr="006C1754">
          <w:rPr>
            <w:noProof/>
            <w:webHidden/>
            <w:sz w:val="28"/>
            <w:szCs w:val="28"/>
          </w:rPr>
          <w:fldChar w:fldCharType="separate"/>
        </w:r>
        <w:r w:rsidR="00234C78">
          <w:rPr>
            <w:noProof/>
            <w:webHidden/>
            <w:sz w:val="28"/>
            <w:szCs w:val="28"/>
          </w:rPr>
          <w:t>36</w:t>
        </w:r>
        <w:r w:rsidRPr="006C1754">
          <w:rPr>
            <w:noProof/>
            <w:webHidden/>
            <w:sz w:val="28"/>
            <w:szCs w:val="28"/>
          </w:rPr>
          <w:fldChar w:fldCharType="end"/>
        </w:r>
      </w:hyperlink>
    </w:p>
    <w:p w:rsidR="006C1754" w:rsidRDefault="00605768">
      <w:pPr>
        <w:pStyle w:val="30"/>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_Toc415833122 \h </w:instrText>
        </w:r>
        <w:r w:rsidRPr="006C1754">
          <w:rPr>
            <w:noProof/>
            <w:webHidden/>
            <w:sz w:val="28"/>
            <w:szCs w:val="28"/>
          </w:rPr>
        </w:r>
        <w:r w:rsidRPr="006C1754">
          <w:rPr>
            <w:noProof/>
            <w:webHidden/>
            <w:sz w:val="28"/>
            <w:szCs w:val="28"/>
          </w:rPr>
          <w:fldChar w:fldCharType="separate"/>
        </w:r>
        <w:r w:rsidR="00234C78">
          <w:rPr>
            <w:noProof/>
            <w:webHidden/>
            <w:sz w:val="28"/>
            <w:szCs w:val="28"/>
          </w:rPr>
          <w:t>36</w:t>
        </w:r>
        <w:r w:rsidRPr="006C1754">
          <w:rPr>
            <w:noProof/>
            <w:webHidden/>
            <w:sz w:val="28"/>
            <w:szCs w:val="28"/>
          </w:rPr>
          <w:fldChar w:fldCharType="end"/>
        </w:r>
      </w:hyperlink>
    </w:p>
    <w:p w:rsidR="00234C78" w:rsidRDefault="00234C78" w:rsidP="00234C78"/>
    <w:p w:rsidR="00234C78" w:rsidRDefault="00234C78" w:rsidP="00234C78"/>
    <w:p w:rsidR="00234C78" w:rsidRDefault="00234C78" w:rsidP="00234C78"/>
    <w:p w:rsidR="00234C78" w:rsidRDefault="00234C78" w:rsidP="00234C78"/>
    <w:p w:rsidR="00234C78" w:rsidRDefault="00234C78" w:rsidP="00234C78"/>
    <w:p w:rsidR="00234C78" w:rsidRDefault="00234C78" w:rsidP="00234C78"/>
    <w:p w:rsidR="006C1754" w:rsidRPr="000C5522" w:rsidRDefault="00605768">
      <w:pPr>
        <w:pStyle w:val="30"/>
        <w:rPr>
          <w:rFonts w:eastAsia="Times New Roman" w:cs="Times New Roman"/>
          <w:noProof/>
          <w:color w:val="auto"/>
          <w:kern w:val="0"/>
          <w:sz w:val="28"/>
          <w:szCs w:val="28"/>
          <w:lang w:eastAsia="ru-RU"/>
        </w:rPr>
      </w:pPr>
      <w:hyperlink w:anchor="_Toc415833125" w:history="1"/>
    </w:p>
    <w:p w:rsidR="006C1754" w:rsidRPr="000C5522" w:rsidRDefault="00605768">
      <w:pPr>
        <w:pStyle w:val="30"/>
        <w:rPr>
          <w:rFonts w:eastAsia="Times New Roman" w:cs="Times New Roman"/>
          <w:noProof/>
          <w:color w:val="auto"/>
          <w:kern w:val="0"/>
          <w:sz w:val="28"/>
          <w:szCs w:val="28"/>
          <w:lang w:eastAsia="ru-RU"/>
        </w:rPr>
      </w:pPr>
      <w:hyperlink w:anchor="_Toc415833126" w:history="1"/>
    </w:p>
    <w:p w:rsidR="00295D09" w:rsidRPr="00F63254" w:rsidRDefault="00605768" w:rsidP="00AF4101">
      <w:pPr>
        <w:pStyle w:val="30"/>
        <w:rPr>
          <w:rFonts w:ascii="Times New Roman" w:hAnsi="Times New Roman" w:cs="Times New Roman"/>
          <w:b/>
          <w:sz w:val="28"/>
          <w:szCs w:val="28"/>
        </w:rPr>
      </w:pPr>
      <w:hyperlink w:anchor="_Toc415833134" w:history="1"/>
      <w:r w:rsidRPr="006C1754">
        <w:rPr>
          <w:rFonts w:ascii="Times New Roman" w:hAnsi="Times New Roman" w:cs="Times New Roman"/>
          <w:b/>
          <w:sz w:val="28"/>
          <w:szCs w:val="28"/>
        </w:rPr>
        <w:fldChar w:fldCharType="end"/>
      </w:r>
      <w:bookmarkStart w:id="0" w:name="_Toc415833112"/>
      <w:r w:rsidR="006C64DA" w:rsidRPr="006C64DA">
        <w:rPr>
          <w:rFonts w:ascii="Times New Roman" w:hAnsi="Times New Roman" w:cs="Times New Roman"/>
          <w:b/>
          <w:sz w:val="28"/>
          <w:szCs w:val="28"/>
        </w:rPr>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1019C4" w:rsidRDefault="001019C4" w:rsidP="001019C4">
      <w:pPr>
        <w:pStyle w:val="afc"/>
        <w:ind w:firstLine="709"/>
        <w:rPr>
          <w:caps w:val="0"/>
        </w:rPr>
      </w:pPr>
      <w:proofErr w:type="gramStart"/>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w:t>
      </w:r>
      <w:r w:rsidR="00654F79">
        <w:rPr>
          <w:caps w:val="0"/>
        </w:rPr>
        <w:t xml:space="preserve"> МБОУ СОШ №12 имени В.М. Агиенко МО </w:t>
      </w:r>
      <w:proofErr w:type="spellStart"/>
      <w:r w:rsidR="00654F79">
        <w:rPr>
          <w:caps w:val="0"/>
        </w:rPr>
        <w:t>Усть-Лабинский</w:t>
      </w:r>
      <w:proofErr w:type="spellEnd"/>
      <w:r w:rsidR="00654F79">
        <w:rPr>
          <w:caps w:val="0"/>
        </w:rPr>
        <w:t xml:space="preserve"> район  для </w:t>
      </w:r>
      <w:r w:rsidRPr="00F63254">
        <w:rPr>
          <w:caps w:val="0"/>
        </w:rPr>
        <w:t xml:space="preserve">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roofErr w:type="gramEnd"/>
    </w:p>
    <w:p w:rsidR="001B53C7" w:rsidRPr="001B53C7" w:rsidRDefault="00654F79" w:rsidP="001019C4">
      <w:pPr>
        <w:pStyle w:val="afc"/>
        <w:ind w:firstLine="709"/>
        <w:rPr>
          <w:caps w:val="0"/>
          <w:color w:val="auto"/>
        </w:rPr>
      </w:pPr>
      <w:proofErr w:type="gramStart"/>
      <w:r>
        <w:rPr>
          <w:caps w:val="0"/>
          <w:color w:val="auto"/>
        </w:rPr>
        <w:t>А</w:t>
      </w:r>
      <w:r w:rsidR="001019C4" w:rsidRPr="00B719F7">
        <w:rPr>
          <w:caps w:val="0"/>
          <w:color w:val="auto"/>
        </w:rPr>
        <w:t xml:space="preserve">даптированная </w:t>
      </w:r>
      <w:r w:rsidR="001019C4" w:rsidRPr="00B434AB">
        <w:rPr>
          <w:caps w:val="0"/>
          <w:color w:val="auto"/>
        </w:rPr>
        <w:t>основная общеобразовательная</w:t>
      </w:r>
      <w:r w:rsidR="001019C4"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w:t>
      </w:r>
      <w:proofErr w:type="spellStart"/>
      <w:r w:rsidR="00B434AB" w:rsidRPr="00B719F7">
        <w:rPr>
          <w:color w:val="auto"/>
        </w:rPr>
        <w:t>П</w:t>
      </w:r>
      <w:r w:rsidR="00B434AB" w:rsidRPr="00B719F7">
        <w:rPr>
          <w:caps w:val="0"/>
          <w:color w:val="auto"/>
        </w:rPr>
        <w:t>р</w:t>
      </w:r>
      <w:r w:rsidR="00B434AB" w:rsidRPr="00B719F7">
        <w:rPr>
          <w:color w:val="auto"/>
        </w:rPr>
        <w:t>АООП</w:t>
      </w:r>
      <w:proofErr w:type="spellEnd"/>
      <w:r w:rsidR="00B434AB" w:rsidRPr="00B719F7">
        <w:rPr>
          <w:color w:val="auto"/>
        </w:rPr>
        <w:t xml:space="preserve">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001019C4"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001019C4" w:rsidRPr="00B719F7">
        <w:rPr>
          <w:caps w:val="0"/>
          <w:color w:val="auto"/>
        </w:rPr>
        <w:t>)</w:t>
      </w:r>
      <w:r w:rsidR="001B53C7">
        <w:rPr>
          <w:caps w:val="0"/>
          <w:color w:val="auto"/>
        </w:rPr>
        <w:t>,</w:t>
      </w:r>
      <w:r w:rsidR="001019C4"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roofErr w:type="gramEnd"/>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w:t>
      </w:r>
      <w:proofErr w:type="gramStart"/>
      <w:r w:rsidRPr="00B719F7">
        <w:rPr>
          <w:caps w:val="0"/>
          <w:color w:val="auto"/>
        </w:rPr>
        <w:t>обучающихся</w:t>
      </w:r>
      <w:proofErr w:type="gramEnd"/>
      <w:r w:rsidRPr="00B719F7">
        <w:rPr>
          <w:caps w:val="0"/>
          <w:color w:val="auto"/>
        </w:rPr>
        <w:t xml:space="preserve">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xml:space="preserve">• планируемые результаты освоения </w:t>
      </w:r>
      <w:proofErr w:type="gramStart"/>
      <w:r w:rsidRPr="00B719F7">
        <w:rPr>
          <w:caps w:val="0"/>
          <w:color w:val="auto"/>
        </w:rPr>
        <w:t>обучающимися</w:t>
      </w:r>
      <w:proofErr w:type="gramEnd"/>
      <w:r w:rsidRPr="00B719F7">
        <w:rPr>
          <w:caps w:val="0"/>
          <w:color w:val="auto"/>
        </w:rPr>
        <w:t xml:space="preserve"> с ЗПР АООП НОО;</w:t>
      </w:r>
    </w:p>
    <w:p w:rsidR="001C1BFF" w:rsidRPr="00B719F7" w:rsidRDefault="001C1BFF" w:rsidP="001C1BFF">
      <w:pPr>
        <w:pStyle w:val="afc"/>
        <w:ind w:firstLine="709"/>
        <w:rPr>
          <w:color w:val="auto"/>
        </w:rPr>
      </w:pPr>
      <w:r w:rsidRPr="00B719F7">
        <w:rPr>
          <w:caps w:val="0"/>
          <w:color w:val="auto"/>
        </w:rPr>
        <w:lastRenderedPageBreak/>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xml:space="preserve">• программу формирования универсальных учебных действий </w:t>
      </w:r>
      <w:proofErr w:type="gramStart"/>
      <w:r w:rsidRPr="00B719F7">
        <w:rPr>
          <w:caps w:val="0"/>
          <w:color w:val="auto"/>
        </w:rPr>
        <w:t>у</w:t>
      </w:r>
      <w:proofErr w:type="gramEnd"/>
      <w:r w:rsidRPr="00B719F7">
        <w:rPr>
          <w:caps w:val="0"/>
          <w:color w:val="auto"/>
        </w:rPr>
        <w:t xml:space="preserve">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xml:space="preserve">• программу духовно-нравственного развития, воспитания </w:t>
      </w:r>
      <w:proofErr w:type="gramStart"/>
      <w:r w:rsidRPr="00B719F7">
        <w:rPr>
          <w:caps w:val="0"/>
          <w:color w:val="auto"/>
        </w:rPr>
        <w:t>обучающихся</w:t>
      </w:r>
      <w:proofErr w:type="gramEnd"/>
      <w:r w:rsidRPr="00B719F7">
        <w:rPr>
          <w:caps w:val="0"/>
          <w:color w:val="auto"/>
        </w:rPr>
        <w:t xml:space="preserve">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xml:space="preserve">. </w:t>
      </w:r>
      <w:proofErr w:type="gramStart"/>
      <w:r w:rsidR="00B35F42">
        <w:rPr>
          <w:caps w:val="0"/>
          <w:color w:val="auto"/>
        </w:rPr>
        <w:t>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roofErr w:type="gramEnd"/>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lastRenderedPageBreak/>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 xml:space="preserve">осуществляется на основе рекомендаций </w:t>
      </w:r>
      <w:proofErr w:type="spellStart"/>
      <w:r w:rsidRPr="00F63254">
        <w:rPr>
          <w:rFonts w:ascii="Times New Roman" w:hAnsi="Times New Roman" w:cs="Times New Roman"/>
          <w:sz w:val="28"/>
          <w:szCs w:val="28"/>
        </w:rPr>
        <w:t>психолого-медико-педагогической</w:t>
      </w:r>
      <w:proofErr w:type="spellEnd"/>
      <w:r w:rsidRPr="00F63254">
        <w:rPr>
          <w:rFonts w:ascii="Times New Roman" w:hAnsi="Times New Roman" w:cs="Times New Roman"/>
          <w:sz w:val="28"/>
          <w:szCs w:val="28"/>
        </w:rPr>
        <w:t xml:space="preserve">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 xml:space="preserve">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414222" w:rsidRPr="00493A5F" w:rsidRDefault="00414222" w:rsidP="00414222">
      <w:pPr>
        <w:pStyle w:val="afc"/>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w:t>
      </w:r>
      <w:proofErr w:type="gramStart"/>
      <w:r w:rsidRPr="00F63254">
        <w:rPr>
          <w:caps w:val="0"/>
          <w:color w:val="auto"/>
          <w:kern w:val="28"/>
        </w:rPr>
        <w:t>обучающихся</w:t>
      </w:r>
      <w:proofErr w:type="gramEnd"/>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w:t>
      </w:r>
      <w:proofErr w:type="spellStart"/>
      <w:r w:rsidRPr="00414222">
        <w:rPr>
          <w:i/>
          <w:caps w:val="0"/>
          <w:color w:val="auto"/>
          <w:kern w:val="28"/>
        </w:rPr>
        <w:t>деятельностный</w:t>
      </w:r>
      <w:proofErr w:type="spellEnd"/>
      <w:r w:rsidRPr="00414222">
        <w:rPr>
          <w:i/>
          <w:caps w:val="0"/>
          <w:color w:val="auto"/>
          <w:kern w:val="28"/>
        </w:rPr>
        <w:t xml:space="preserve">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proofErr w:type="gramStart"/>
      <w:r w:rsidRPr="00414222">
        <w:rPr>
          <w:rFonts w:ascii="Times New Roman" w:hAnsi="Times New Roman" w:cs="Times New Roman"/>
          <w:color w:val="auto"/>
          <w:kern w:val="28"/>
          <w:sz w:val="28"/>
          <w:szCs w:val="28"/>
        </w:rPr>
        <w:t>обучающихся</w:t>
      </w:r>
      <w:proofErr w:type="gramEnd"/>
      <w:r w:rsidRPr="00414222">
        <w:rPr>
          <w:rFonts w:ascii="Times New Roman" w:hAnsi="Times New Roman" w:cs="Times New Roman"/>
          <w:color w:val="auto"/>
          <w:kern w:val="28"/>
          <w:sz w:val="28"/>
          <w:szCs w:val="28"/>
        </w:rPr>
        <w:t xml:space="preserve">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lastRenderedPageBreak/>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 xml:space="preserve">разнообразие содержания, предоставляя </w:t>
      </w:r>
      <w:proofErr w:type="gramStart"/>
      <w:r w:rsidRPr="00F63254">
        <w:rPr>
          <w:rFonts w:ascii="Times New Roman" w:hAnsi="Times New Roman" w:cs="Times New Roman"/>
          <w:color w:val="auto"/>
          <w:kern w:val="28"/>
          <w:sz w:val="28"/>
          <w:szCs w:val="28"/>
        </w:rPr>
        <w:t>обучающимся</w:t>
      </w:r>
      <w:proofErr w:type="gramEnd"/>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434F02">
        <w:rPr>
          <w:rFonts w:ascii="Times New Roman" w:hAnsi="Times New Roman" w:cs="Times New Roman"/>
          <w:bCs/>
          <w:i/>
          <w:iCs/>
          <w:color w:val="auto"/>
          <w:kern w:val="28"/>
          <w:sz w:val="28"/>
          <w:szCs w:val="28"/>
        </w:rPr>
        <w:t>Деятельностный</w:t>
      </w:r>
      <w:proofErr w:type="spellEnd"/>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F63254">
        <w:rPr>
          <w:rFonts w:ascii="Times New Roman" w:hAnsi="Times New Roman" w:cs="Times New Roman"/>
          <w:color w:val="auto"/>
          <w:kern w:val="28"/>
          <w:sz w:val="28"/>
          <w:szCs w:val="28"/>
        </w:rPr>
        <w:t>Деятельностный</w:t>
      </w:r>
      <w:proofErr w:type="spellEnd"/>
      <w:r w:rsidRPr="00F63254">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Основным средством реализации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прочное усвоение </w:t>
      </w:r>
      <w:proofErr w:type="gramStart"/>
      <w:r w:rsidRPr="00F63254">
        <w:rPr>
          <w:rFonts w:ascii="Times New Roman" w:hAnsi="Times New Roman" w:cs="Times New Roman"/>
          <w:color w:val="auto"/>
          <w:kern w:val="28"/>
          <w:sz w:val="28"/>
          <w:szCs w:val="28"/>
        </w:rPr>
        <w:t>обучающимися</w:t>
      </w:r>
      <w:proofErr w:type="gramEnd"/>
      <w:r w:rsidRPr="00F63254">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w:t>
      </w:r>
      <w:r w:rsidRPr="00F63254">
        <w:rPr>
          <w:rFonts w:ascii="Times New Roman" w:hAnsi="Times New Roman" w:cs="Times New Roman"/>
          <w:color w:val="auto"/>
          <w:kern w:val="28"/>
          <w:sz w:val="28"/>
          <w:szCs w:val="28"/>
        </w:rPr>
        <w:lastRenderedPageBreak/>
        <w:t>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w:t>
      </w:r>
      <w:proofErr w:type="gramStart"/>
      <w:r w:rsidR="00EA7D8D" w:rsidRPr="00F63254">
        <w:rPr>
          <w:rFonts w:ascii="Times New Roman" w:hAnsi="Times New Roman" w:cs="Times New Roman"/>
          <w:b/>
          <w:sz w:val="28"/>
          <w:szCs w:val="28"/>
        </w:rPr>
        <w:t>обучающихся</w:t>
      </w:r>
      <w:proofErr w:type="gramEnd"/>
      <w:r w:rsidR="00EA7D8D" w:rsidRPr="00F63254">
        <w:rPr>
          <w:rFonts w:ascii="Times New Roman" w:hAnsi="Times New Roman" w:cs="Times New Roman"/>
          <w:b/>
          <w:sz w:val="28"/>
          <w:szCs w:val="28"/>
        </w:rPr>
        <w:t xml:space="preserve">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DB7A10" w:rsidRPr="00301148" w:rsidRDefault="00DB7A10" w:rsidP="00DB7A10">
      <w:pPr>
        <w:pStyle w:val="afc"/>
        <w:ind w:firstLine="709"/>
      </w:pPr>
      <w:r w:rsidRPr="00301148">
        <w:t>• </w:t>
      </w:r>
      <w:r w:rsidRPr="00301148">
        <w:rPr>
          <w:caps w:val="0"/>
        </w:rPr>
        <w:t xml:space="preserve">предоставление </w:t>
      </w:r>
      <w:proofErr w:type="gramStart"/>
      <w:r w:rsidRPr="00301148">
        <w:rPr>
          <w:caps w:val="0"/>
        </w:rPr>
        <w:t>обучающимся</w:t>
      </w:r>
      <w:proofErr w:type="gramEnd"/>
      <w:r w:rsidRPr="00301148">
        <w:rPr>
          <w:caps w:val="0"/>
        </w:rPr>
        <w:t xml:space="preserve">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rsidR="00DE0DCE">
        <w:rPr>
          <w:caps w:val="0"/>
        </w:rPr>
        <w:t>;</w:t>
      </w:r>
    </w:p>
    <w:p w:rsidR="00DE0DCE" w:rsidRPr="00301148" w:rsidRDefault="00DE0DCE" w:rsidP="00DE0DCE">
      <w:pPr>
        <w:pStyle w:val="afc"/>
      </w:pPr>
      <w:r w:rsidRPr="00301148">
        <w:t>• </w:t>
      </w:r>
      <w:r w:rsidRPr="00301148">
        <w:rPr>
          <w:caps w:val="0"/>
        </w:rPr>
        <w:t xml:space="preserve">включение </w:t>
      </w:r>
      <w:proofErr w:type="gramStart"/>
      <w:r w:rsidRPr="00301148">
        <w:rPr>
          <w:caps w:val="0"/>
        </w:rPr>
        <w:t>обучающихся</w:t>
      </w:r>
      <w:proofErr w:type="gramEnd"/>
      <w:r w:rsidRPr="00301148">
        <w:rPr>
          <w:caps w:val="0"/>
        </w:rPr>
        <w:t xml:space="preserve">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proofErr w:type="gramStart"/>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w:t>
      </w:r>
      <w:r w:rsidRPr="00ED010F">
        <w:rPr>
          <w:rFonts w:ascii="Times New Roman" w:hAnsi="Times New Roman" w:cs="Times New Roman"/>
          <w:color w:val="auto"/>
          <w:sz w:val="28"/>
          <w:szCs w:val="28"/>
          <w:u w:color="000000"/>
        </w:rPr>
        <w:lastRenderedPageBreak/>
        <w:t xml:space="preserve">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roofErr w:type="gramEnd"/>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w:t>
      </w:r>
      <w:proofErr w:type="spellStart"/>
      <w:r w:rsidRPr="00F63254">
        <w:rPr>
          <w:rFonts w:ascii="Times New Roman" w:hAnsi="Times New Roman" w:cs="Times New Roman"/>
          <w:sz w:val="28"/>
          <w:szCs w:val="28"/>
        </w:rPr>
        <w:t>психолого-медико-педагогической</w:t>
      </w:r>
      <w:proofErr w:type="spellEnd"/>
      <w:r w:rsidRPr="00F63254">
        <w:rPr>
          <w:rFonts w:ascii="Times New Roman" w:hAnsi="Times New Roman" w:cs="Times New Roman"/>
          <w:sz w:val="28"/>
          <w:szCs w:val="28"/>
        </w:rPr>
        <w:t xml:space="preserve"> комиссии (ПМПК),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lastRenderedPageBreak/>
        <w:t xml:space="preserve">Психолого-педагогическая характеристика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F63254">
        <w:rPr>
          <w:rFonts w:ascii="Times New Roman" w:hAnsi="Times New Roman" w:cs="Times New Roman"/>
          <w:sz w:val="28"/>
          <w:szCs w:val="28"/>
        </w:rPr>
        <w:t>депривация</w:t>
      </w:r>
      <w:proofErr w:type="spellEnd"/>
      <w:r w:rsidRPr="00F63254">
        <w:rPr>
          <w:rFonts w:ascii="Times New Roman" w:hAnsi="Times New Roman" w:cs="Times New Roman"/>
          <w:sz w:val="28"/>
          <w:szCs w:val="28"/>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xml:space="preserve">. Достаточно часто у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63254">
        <w:rPr>
          <w:rFonts w:ascii="Times New Roman" w:hAnsi="Times New Roman" w:cs="Times New Roman"/>
          <w:color w:val="auto"/>
          <w:sz w:val="28"/>
          <w:szCs w:val="28"/>
        </w:rPr>
        <w:t xml:space="preserve"> От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F63254">
        <w:rPr>
          <w:rFonts w:ascii="Times New Roman" w:hAnsi="Times New Roman" w:cs="Times New Roman"/>
          <w:color w:val="auto"/>
          <w:sz w:val="28"/>
          <w:szCs w:val="28"/>
        </w:rPr>
        <w:t>психолого-медико-педагогической</w:t>
      </w:r>
      <w:proofErr w:type="spellEnd"/>
      <w:r w:rsidRPr="00F63254">
        <w:rPr>
          <w:rFonts w:ascii="Times New Roman" w:hAnsi="Times New Roman" w:cs="Times New Roman"/>
          <w:color w:val="auto"/>
          <w:sz w:val="28"/>
          <w:szCs w:val="28"/>
        </w:rPr>
        <w:t xml:space="preserve">)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roofErr w:type="gramEnd"/>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w:t>
      </w:r>
      <w:proofErr w:type="gramStart"/>
      <w:r w:rsidRPr="00003B26">
        <w:rPr>
          <w:rFonts w:ascii="Times New Roman" w:hAnsi="Times New Roman" w:cs="Times New Roman"/>
          <w:sz w:val="28"/>
          <w:szCs w:val="28"/>
        </w:rPr>
        <w:t>адресована</w:t>
      </w:r>
      <w:proofErr w:type="gramEnd"/>
      <w:r w:rsidRPr="00003B26">
        <w:rPr>
          <w:rFonts w:ascii="Times New Roman" w:hAnsi="Times New Roman" w:cs="Times New Roman"/>
          <w:sz w:val="28"/>
          <w:szCs w:val="28"/>
        </w:rPr>
        <w:t xml:space="preserve">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w:t>
      </w:r>
      <w:proofErr w:type="spellStart"/>
      <w:r w:rsidRPr="005E6D54">
        <w:rPr>
          <w:rFonts w:ascii="Times New Roman" w:hAnsi="Times New Roman" w:cs="Times New Roman"/>
          <w:color w:val="auto"/>
          <w:sz w:val="28"/>
          <w:szCs w:val="28"/>
        </w:rPr>
        <w:t>саморегуляции</w:t>
      </w:r>
      <w:proofErr w:type="spellEnd"/>
      <w:r w:rsidRPr="005E6D54">
        <w:rPr>
          <w:rFonts w:ascii="Times New Roman" w:hAnsi="Times New Roman" w:cs="Times New Roman"/>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данной </w:t>
      </w:r>
      <w:r>
        <w:rPr>
          <w:rFonts w:ascii="Times New Roman" w:hAnsi="Times New Roman" w:cs="Times New Roman"/>
          <w:color w:val="auto"/>
          <w:sz w:val="28"/>
          <w:szCs w:val="28"/>
        </w:rPr>
        <w:lastRenderedPageBreak/>
        <w:t xml:space="preserve">категории </w:t>
      </w:r>
      <w:proofErr w:type="gramStart"/>
      <w:r>
        <w:rPr>
          <w:rFonts w:ascii="Times New Roman" w:hAnsi="Times New Roman" w:cs="Times New Roman"/>
          <w:color w:val="auto"/>
          <w:sz w:val="28"/>
          <w:szCs w:val="28"/>
        </w:rPr>
        <w:t>обучающихся</w:t>
      </w:r>
      <w:proofErr w:type="gramEnd"/>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proofErr w:type="gramStart"/>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F57733">
        <w:rPr>
          <w:rFonts w:ascii="Times New Roman" w:hAnsi="Times New Roman"/>
          <w:color w:val="auto"/>
          <w:sz w:val="28"/>
          <w:szCs w:val="28"/>
        </w:rPr>
        <w:t>нейродинамики</w:t>
      </w:r>
      <w:proofErr w:type="spellEnd"/>
      <w:r w:rsidR="001D48CD" w:rsidRPr="00F57733">
        <w:rPr>
          <w:rFonts w:ascii="Times New Roman" w:hAnsi="Times New Roman"/>
          <w:color w:val="auto"/>
          <w:sz w:val="28"/>
          <w:szCs w:val="28"/>
        </w:rPr>
        <w:t xml:space="preserve">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roofErr w:type="gramEnd"/>
    </w:p>
    <w:p w:rsidR="00654F79" w:rsidRPr="00F04B3C" w:rsidRDefault="00654F79" w:rsidP="008A40D4">
      <w:pPr>
        <w:spacing w:after="0" w:line="360" w:lineRule="auto"/>
        <w:ind w:firstLine="709"/>
        <w:jc w:val="both"/>
        <w:rPr>
          <w:rFonts w:ascii="Times New Roman" w:hAnsi="Times New Roman" w:cs="Times New Roman"/>
          <w:b/>
          <w:i/>
          <w:color w:val="auto"/>
          <w:sz w:val="28"/>
          <w:szCs w:val="28"/>
        </w:rPr>
      </w:pPr>
      <w:r w:rsidRPr="00F04B3C">
        <w:rPr>
          <w:rFonts w:ascii="Times New Roman" w:hAnsi="Times New Roman" w:cs="Times New Roman"/>
          <w:b/>
          <w:i/>
          <w:color w:val="auto"/>
          <w:sz w:val="28"/>
          <w:szCs w:val="28"/>
        </w:rPr>
        <w:t xml:space="preserve">В МБОУ СОШ №12 имени В.М. Агиенко в начальной школе обучается </w:t>
      </w:r>
      <w:r w:rsidR="00F04B3C" w:rsidRPr="00F04B3C">
        <w:rPr>
          <w:rFonts w:ascii="Times New Roman" w:hAnsi="Times New Roman" w:cs="Times New Roman"/>
          <w:b/>
          <w:i/>
          <w:color w:val="auto"/>
          <w:sz w:val="28"/>
          <w:szCs w:val="28"/>
        </w:rPr>
        <w:t xml:space="preserve">3 детей с диагнозом «Задержка психического развития»: Пахомов Руслан </w:t>
      </w:r>
      <w:proofErr w:type="spellStart"/>
      <w:r w:rsidR="00F04B3C" w:rsidRPr="00F04B3C">
        <w:rPr>
          <w:rFonts w:ascii="Times New Roman" w:hAnsi="Times New Roman" w:cs="Times New Roman"/>
          <w:b/>
          <w:i/>
          <w:color w:val="auto"/>
          <w:sz w:val="28"/>
          <w:szCs w:val="28"/>
        </w:rPr>
        <w:t>Даниэльевич</w:t>
      </w:r>
      <w:proofErr w:type="spellEnd"/>
      <w:r w:rsidR="00F04B3C" w:rsidRPr="00F04B3C">
        <w:rPr>
          <w:rFonts w:ascii="Times New Roman" w:hAnsi="Times New Roman" w:cs="Times New Roman"/>
          <w:b/>
          <w:i/>
          <w:color w:val="auto"/>
          <w:sz w:val="28"/>
          <w:szCs w:val="28"/>
        </w:rPr>
        <w:t xml:space="preserve">, 3А класс, Муравьева Ксения Эдуардовна, 4А класс. Жанов Макар </w:t>
      </w:r>
      <w:proofErr w:type="spellStart"/>
      <w:r w:rsidR="00F04B3C" w:rsidRPr="00F04B3C">
        <w:rPr>
          <w:rFonts w:ascii="Times New Roman" w:hAnsi="Times New Roman" w:cs="Times New Roman"/>
          <w:b/>
          <w:i/>
          <w:color w:val="auto"/>
          <w:sz w:val="28"/>
          <w:szCs w:val="28"/>
        </w:rPr>
        <w:t>Батырович</w:t>
      </w:r>
      <w:proofErr w:type="spellEnd"/>
      <w:r w:rsidR="00F04B3C" w:rsidRPr="00F04B3C">
        <w:rPr>
          <w:rFonts w:ascii="Times New Roman" w:hAnsi="Times New Roman" w:cs="Times New Roman"/>
          <w:b/>
          <w:i/>
          <w:color w:val="auto"/>
          <w:sz w:val="28"/>
          <w:szCs w:val="28"/>
        </w:rPr>
        <w:t>, 4Б класс.</w:t>
      </w:r>
    </w:p>
    <w:p w:rsidR="00F04B3C" w:rsidRPr="009D07CF" w:rsidRDefault="00F04B3C" w:rsidP="008A40D4">
      <w:pPr>
        <w:spacing w:after="0" w:line="360" w:lineRule="auto"/>
        <w:ind w:firstLine="709"/>
        <w:jc w:val="both"/>
        <w:rPr>
          <w:rFonts w:ascii="Times New Roman" w:hAnsi="Times New Roman" w:cs="Times New Roman"/>
          <w:color w:val="auto"/>
          <w:sz w:val="28"/>
          <w:szCs w:val="28"/>
          <w:u w:val="single"/>
        </w:rPr>
      </w:pPr>
      <w:r w:rsidRPr="009D07CF">
        <w:rPr>
          <w:rFonts w:ascii="Times New Roman" w:hAnsi="Times New Roman" w:cs="Times New Roman"/>
          <w:color w:val="auto"/>
          <w:sz w:val="28"/>
          <w:szCs w:val="28"/>
          <w:u w:val="single"/>
        </w:rPr>
        <w:t>Муравьева Ксения Эдуардовна имеет заключение ПМПК от 16.01.2024 г. № 230654.</w:t>
      </w:r>
    </w:p>
    <w:p w:rsidR="00F04B3C" w:rsidRDefault="00F04B3C" w:rsidP="008A40D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заключении рекомендовано  предоставить специальные условия образования:</w:t>
      </w:r>
    </w:p>
    <w:p w:rsidR="00F04B3C" w:rsidRDefault="00F04B3C" w:rsidP="008A40D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Адаптированную основную общеобразовательную программу для обучающихся с задержкой психического развития на начальном общем уровне образования  вариант 7.1. Были даны следующие рекомендации:</w:t>
      </w:r>
    </w:p>
    <w:p w:rsidR="00F04B3C" w:rsidRDefault="00CC568A" w:rsidP="00CC568A">
      <w:pPr>
        <w:jc w:val="both"/>
        <w:rPr>
          <w:rFonts w:ascii="Times New Roman" w:hAnsi="Times New Roman" w:cs="Times New Roman"/>
          <w:sz w:val="28"/>
          <w:szCs w:val="28"/>
        </w:rPr>
      </w:pPr>
      <w:r w:rsidRPr="00CC568A">
        <w:rPr>
          <w:rFonts w:ascii="Times New Roman" w:hAnsi="Times New Roman" w:cs="Times New Roman"/>
          <w:sz w:val="28"/>
          <w:szCs w:val="28"/>
        </w:rPr>
        <w:t>- Реализация образовательной программы с применением электронного обучения и дистанционных образовательных технологий (при отсутствии медицинских показаний)</w:t>
      </w:r>
    </w:p>
    <w:p w:rsidR="00CC568A" w:rsidRDefault="00CC568A" w:rsidP="00CC568A">
      <w:pPr>
        <w:jc w:val="both"/>
        <w:rPr>
          <w:rFonts w:ascii="Times New Roman" w:hAnsi="Times New Roman" w:cs="Times New Roman"/>
          <w:sz w:val="28"/>
          <w:szCs w:val="28"/>
        </w:rPr>
      </w:pPr>
      <w:r>
        <w:rPr>
          <w:rFonts w:ascii="Times New Roman" w:hAnsi="Times New Roman" w:cs="Times New Roman"/>
          <w:sz w:val="28"/>
          <w:szCs w:val="28"/>
        </w:rPr>
        <w:t>- Специальные метода обучения: в соответствии с программой</w:t>
      </w:r>
    </w:p>
    <w:p w:rsidR="00CC568A" w:rsidRDefault="00CC568A" w:rsidP="00CC568A">
      <w:pPr>
        <w:jc w:val="both"/>
        <w:rPr>
          <w:rFonts w:ascii="Times New Roman" w:hAnsi="Times New Roman" w:cs="Times New Roman"/>
          <w:sz w:val="28"/>
          <w:szCs w:val="28"/>
        </w:rPr>
      </w:pPr>
      <w:r>
        <w:rPr>
          <w:rFonts w:ascii="Times New Roman" w:hAnsi="Times New Roman" w:cs="Times New Roman"/>
          <w:sz w:val="28"/>
          <w:szCs w:val="28"/>
        </w:rPr>
        <w:t xml:space="preserve">- Специальные учебники: базовые учебники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не имеющих ограничения здоровья.</w:t>
      </w:r>
    </w:p>
    <w:p w:rsidR="00CC568A" w:rsidRDefault="00CC568A" w:rsidP="00CC568A">
      <w:pPr>
        <w:jc w:val="both"/>
        <w:rPr>
          <w:rFonts w:ascii="Times New Roman" w:hAnsi="Times New Roman" w:cs="Times New Roman"/>
          <w:sz w:val="28"/>
          <w:szCs w:val="28"/>
        </w:rPr>
      </w:pPr>
      <w:r>
        <w:rPr>
          <w:rFonts w:ascii="Times New Roman" w:hAnsi="Times New Roman" w:cs="Times New Roman"/>
          <w:sz w:val="28"/>
          <w:szCs w:val="28"/>
        </w:rPr>
        <w:t>- Специальные учебные пособия: приложения и дидактические материалы (преимущественное использование натуральной и иллюстративной наглядности), рабочие тетради и пр. на бумажных или электронных носителях.</w:t>
      </w:r>
    </w:p>
    <w:p w:rsidR="00CC568A" w:rsidRDefault="00CC568A" w:rsidP="00CC568A">
      <w:pPr>
        <w:jc w:val="both"/>
        <w:rPr>
          <w:rFonts w:ascii="Times New Roman" w:hAnsi="Times New Roman" w:cs="Times New Roman"/>
          <w:sz w:val="28"/>
          <w:szCs w:val="28"/>
        </w:rPr>
      </w:pPr>
      <w:r>
        <w:rPr>
          <w:rFonts w:ascii="Times New Roman" w:hAnsi="Times New Roman" w:cs="Times New Roman"/>
          <w:sz w:val="28"/>
          <w:szCs w:val="28"/>
        </w:rPr>
        <w:t>- Специальные технические средства обучения: специальные компьютерные инструменты обучения.</w:t>
      </w:r>
    </w:p>
    <w:p w:rsidR="00CC568A" w:rsidRDefault="00CC568A" w:rsidP="00CC568A">
      <w:pPr>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пространства</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в соответствии с ФГОС НОО.</w:t>
      </w:r>
    </w:p>
    <w:p w:rsidR="00CC568A" w:rsidRDefault="00CC568A" w:rsidP="00CC568A">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Тьюторское</w:t>
      </w:r>
      <w:proofErr w:type="spellEnd"/>
      <w:r>
        <w:rPr>
          <w:rFonts w:ascii="Times New Roman" w:hAnsi="Times New Roman" w:cs="Times New Roman"/>
          <w:sz w:val="28"/>
          <w:szCs w:val="28"/>
        </w:rPr>
        <w:t xml:space="preserve"> сопровождение: осуществление общего </w:t>
      </w:r>
      <w:proofErr w:type="spellStart"/>
      <w:r>
        <w:rPr>
          <w:rFonts w:ascii="Times New Roman" w:hAnsi="Times New Roman" w:cs="Times New Roman"/>
          <w:sz w:val="28"/>
          <w:szCs w:val="28"/>
        </w:rPr>
        <w:t>тьюторского</w:t>
      </w:r>
      <w:proofErr w:type="spellEnd"/>
      <w:r>
        <w:rPr>
          <w:rFonts w:ascii="Times New Roman" w:hAnsi="Times New Roman" w:cs="Times New Roman"/>
          <w:sz w:val="28"/>
          <w:szCs w:val="28"/>
        </w:rPr>
        <w:t xml:space="preserve"> сопровождения реализации  АООП.</w:t>
      </w:r>
    </w:p>
    <w:p w:rsidR="00CC568A" w:rsidRDefault="00CC568A" w:rsidP="00CC568A">
      <w:pPr>
        <w:jc w:val="both"/>
        <w:rPr>
          <w:rFonts w:ascii="Times New Roman" w:hAnsi="Times New Roman" w:cs="Times New Roman"/>
          <w:b/>
          <w:i/>
          <w:sz w:val="28"/>
          <w:szCs w:val="28"/>
        </w:rPr>
      </w:pPr>
      <w:r w:rsidRPr="00CC568A">
        <w:rPr>
          <w:rFonts w:ascii="Times New Roman" w:hAnsi="Times New Roman" w:cs="Times New Roman"/>
          <w:b/>
          <w:i/>
          <w:sz w:val="28"/>
          <w:szCs w:val="28"/>
        </w:rPr>
        <w:t>Направления коррекционной работы:</w:t>
      </w:r>
    </w:p>
    <w:p w:rsidR="00CC568A" w:rsidRDefault="00CC568A" w:rsidP="00CC568A">
      <w:pPr>
        <w:jc w:val="both"/>
        <w:rPr>
          <w:rFonts w:ascii="Times New Roman" w:hAnsi="Times New Roman" w:cs="Times New Roman"/>
          <w:sz w:val="28"/>
          <w:szCs w:val="28"/>
        </w:rPr>
      </w:pPr>
      <w:r w:rsidRPr="00CC568A">
        <w:rPr>
          <w:rFonts w:ascii="Times New Roman" w:hAnsi="Times New Roman" w:cs="Times New Roman"/>
          <w:sz w:val="28"/>
          <w:szCs w:val="28"/>
        </w:rPr>
        <w:t>- Педагог-психолог</w:t>
      </w:r>
      <w:r>
        <w:rPr>
          <w:rFonts w:ascii="Times New Roman" w:hAnsi="Times New Roman" w:cs="Times New Roman"/>
          <w:sz w:val="28"/>
          <w:szCs w:val="28"/>
        </w:rPr>
        <w:t>: коррекция и развитие пространственно-временных представлений, формирование и развитие учебной мотивации.</w:t>
      </w:r>
    </w:p>
    <w:p w:rsidR="00CC568A" w:rsidRDefault="00CC568A" w:rsidP="00CC568A">
      <w:pPr>
        <w:jc w:val="both"/>
        <w:rPr>
          <w:rFonts w:ascii="Times New Roman" w:hAnsi="Times New Roman" w:cs="Times New Roman"/>
          <w:sz w:val="28"/>
          <w:szCs w:val="28"/>
        </w:rPr>
      </w:pPr>
      <w:r>
        <w:rPr>
          <w:rFonts w:ascii="Times New Roman" w:hAnsi="Times New Roman" w:cs="Times New Roman"/>
          <w:sz w:val="28"/>
          <w:szCs w:val="28"/>
        </w:rPr>
        <w:t>- Учитель-логопед: коррекция нарушений устной и письменной речи, формирование произвольного речевого высказывания.</w:t>
      </w:r>
    </w:p>
    <w:p w:rsidR="00CC568A" w:rsidRDefault="00CC568A" w:rsidP="00CC568A">
      <w:pPr>
        <w:jc w:val="both"/>
        <w:rPr>
          <w:rFonts w:ascii="Times New Roman" w:hAnsi="Times New Roman" w:cs="Times New Roman"/>
          <w:sz w:val="28"/>
          <w:szCs w:val="28"/>
        </w:rPr>
      </w:pPr>
      <w:r>
        <w:rPr>
          <w:rFonts w:ascii="Times New Roman" w:hAnsi="Times New Roman" w:cs="Times New Roman"/>
          <w:sz w:val="28"/>
          <w:szCs w:val="28"/>
        </w:rPr>
        <w:t xml:space="preserve">- Учитель-дефектолог: </w:t>
      </w:r>
      <w:r w:rsidR="009D07CF">
        <w:rPr>
          <w:rFonts w:ascii="Times New Roman" w:hAnsi="Times New Roman" w:cs="Times New Roman"/>
          <w:sz w:val="28"/>
          <w:szCs w:val="28"/>
        </w:rPr>
        <w:t>коррекция и развитие познавательных процессов, мыслительных операций.</w:t>
      </w:r>
    </w:p>
    <w:p w:rsidR="009D07CF" w:rsidRDefault="009D07CF" w:rsidP="00CC568A">
      <w:pPr>
        <w:jc w:val="both"/>
        <w:rPr>
          <w:rFonts w:ascii="Times New Roman" w:hAnsi="Times New Roman" w:cs="Times New Roman"/>
          <w:sz w:val="28"/>
          <w:szCs w:val="28"/>
        </w:rPr>
      </w:pPr>
      <w:r>
        <w:rPr>
          <w:rFonts w:ascii="Times New Roman" w:hAnsi="Times New Roman" w:cs="Times New Roman"/>
          <w:sz w:val="28"/>
          <w:szCs w:val="28"/>
        </w:rPr>
        <w:t>- Социальный педагог: координация взаимодействия субъектов образовательного процесса.</w:t>
      </w:r>
    </w:p>
    <w:p w:rsidR="009D07CF" w:rsidRDefault="009D07CF" w:rsidP="00CC568A">
      <w:pPr>
        <w:jc w:val="both"/>
        <w:rPr>
          <w:rFonts w:ascii="Times New Roman" w:hAnsi="Times New Roman" w:cs="Times New Roman"/>
          <w:sz w:val="28"/>
          <w:szCs w:val="28"/>
          <w:u w:val="single"/>
        </w:rPr>
      </w:pPr>
      <w:r w:rsidRPr="009D07CF">
        <w:rPr>
          <w:rFonts w:ascii="Times New Roman" w:hAnsi="Times New Roman" w:cs="Times New Roman"/>
          <w:sz w:val="28"/>
          <w:szCs w:val="28"/>
          <w:u w:val="single"/>
        </w:rPr>
        <w:t xml:space="preserve">Жанов Макар </w:t>
      </w:r>
      <w:proofErr w:type="spellStart"/>
      <w:r w:rsidRPr="009D07CF">
        <w:rPr>
          <w:rFonts w:ascii="Times New Roman" w:hAnsi="Times New Roman" w:cs="Times New Roman"/>
          <w:sz w:val="28"/>
          <w:szCs w:val="28"/>
          <w:u w:val="single"/>
        </w:rPr>
        <w:t>Батырович</w:t>
      </w:r>
      <w:proofErr w:type="spellEnd"/>
      <w:r w:rsidRPr="009D07CF">
        <w:rPr>
          <w:rFonts w:ascii="Times New Roman" w:hAnsi="Times New Roman" w:cs="Times New Roman"/>
          <w:sz w:val="28"/>
          <w:szCs w:val="28"/>
          <w:u w:val="single"/>
        </w:rPr>
        <w:t xml:space="preserve"> имеет заключение ПМПК от 07.05.2024 г. № 240232</w:t>
      </w:r>
    </w:p>
    <w:p w:rsidR="009D07CF" w:rsidRDefault="009D07CF" w:rsidP="009D07CF">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заключении рекомендовано  предоставить специальные условия образования:</w:t>
      </w:r>
    </w:p>
    <w:p w:rsidR="009D07CF" w:rsidRDefault="009D07CF" w:rsidP="009D07CF">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Адаптированную основную общеобразовательную программу для обучающихся с задержкой психического развития на начальном общем уровне образования  вариант 7.1. Были даны следующие рекомендации:</w:t>
      </w:r>
    </w:p>
    <w:p w:rsidR="009D07CF" w:rsidRDefault="009D07CF" w:rsidP="009D07CF">
      <w:pPr>
        <w:jc w:val="both"/>
        <w:rPr>
          <w:rFonts w:ascii="Times New Roman" w:hAnsi="Times New Roman" w:cs="Times New Roman"/>
          <w:sz w:val="28"/>
          <w:szCs w:val="28"/>
        </w:rPr>
      </w:pPr>
      <w:r w:rsidRPr="00CC568A">
        <w:rPr>
          <w:rFonts w:ascii="Times New Roman" w:hAnsi="Times New Roman" w:cs="Times New Roman"/>
          <w:sz w:val="28"/>
          <w:szCs w:val="28"/>
        </w:rPr>
        <w:t>- Реализация образовательной программы с применением электронного обучения и дистанционных образовательных технологий (при отсутствии медицинских показаний)</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t>- Специальные метода обучения: в соответствии с программой</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t xml:space="preserve">- Специальные учебники: базовые учебники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не имеющих ограничения здоровья.</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t>- Специальные учебные пособия: приложения и дидактические материалы (преимущественное использование натуральной и иллюстративной наглядности), рабочие тетради и пр. на бумажных или электронных носителях.</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t>- Специальные технические средства обучения: специальные компьютерные инструменты обучения.</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t>Организация пространства</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в соответствии с ФГОС НОО ОВЗ.</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Тьюторское</w:t>
      </w:r>
      <w:proofErr w:type="spellEnd"/>
      <w:r>
        <w:rPr>
          <w:rFonts w:ascii="Times New Roman" w:hAnsi="Times New Roman" w:cs="Times New Roman"/>
          <w:sz w:val="28"/>
          <w:szCs w:val="28"/>
        </w:rPr>
        <w:t xml:space="preserve"> сопровождение: осуществление общего </w:t>
      </w:r>
      <w:proofErr w:type="spellStart"/>
      <w:r>
        <w:rPr>
          <w:rFonts w:ascii="Times New Roman" w:hAnsi="Times New Roman" w:cs="Times New Roman"/>
          <w:sz w:val="28"/>
          <w:szCs w:val="28"/>
        </w:rPr>
        <w:t>тьюторского</w:t>
      </w:r>
      <w:proofErr w:type="spellEnd"/>
      <w:r>
        <w:rPr>
          <w:rFonts w:ascii="Times New Roman" w:hAnsi="Times New Roman" w:cs="Times New Roman"/>
          <w:sz w:val="28"/>
          <w:szCs w:val="28"/>
        </w:rPr>
        <w:t xml:space="preserve"> сопровождения реализации  АООП.</w:t>
      </w:r>
    </w:p>
    <w:p w:rsidR="009D07CF" w:rsidRDefault="009D07CF" w:rsidP="009D07CF">
      <w:pPr>
        <w:jc w:val="both"/>
        <w:rPr>
          <w:rFonts w:ascii="Times New Roman" w:hAnsi="Times New Roman" w:cs="Times New Roman"/>
          <w:b/>
          <w:i/>
          <w:sz w:val="28"/>
          <w:szCs w:val="28"/>
        </w:rPr>
      </w:pPr>
      <w:r w:rsidRPr="00CC568A">
        <w:rPr>
          <w:rFonts w:ascii="Times New Roman" w:hAnsi="Times New Roman" w:cs="Times New Roman"/>
          <w:b/>
          <w:i/>
          <w:sz w:val="28"/>
          <w:szCs w:val="28"/>
        </w:rPr>
        <w:t>Направления коррекционной работы:</w:t>
      </w:r>
    </w:p>
    <w:p w:rsidR="009D07CF" w:rsidRDefault="009D07CF" w:rsidP="009D07CF">
      <w:pPr>
        <w:jc w:val="both"/>
        <w:rPr>
          <w:rFonts w:ascii="Times New Roman" w:hAnsi="Times New Roman" w:cs="Times New Roman"/>
          <w:sz w:val="28"/>
          <w:szCs w:val="28"/>
        </w:rPr>
      </w:pPr>
      <w:r w:rsidRPr="00CC568A">
        <w:rPr>
          <w:rFonts w:ascii="Times New Roman" w:hAnsi="Times New Roman" w:cs="Times New Roman"/>
          <w:sz w:val="28"/>
          <w:szCs w:val="28"/>
        </w:rPr>
        <w:t>- Педагог-психолог</w:t>
      </w:r>
      <w:r>
        <w:rPr>
          <w:rFonts w:ascii="Times New Roman" w:hAnsi="Times New Roman" w:cs="Times New Roman"/>
          <w:sz w:val="28"/>
          <w:szCs w:val="28"/>
        </w:rPr>
        <w:t xml:space="preserve">: формирование и развитие учебной мотивации, коррекция и развитие компетенции коммуникативной и эмоционально-волевой сферы, </w:t>
      </w:r>
      <w:proofErr w:type="spellStart"/>
      <w:r>
        <w:rPr>
          <w:rFonts w:ascii="Times New Roman" w:hAnsi="Times New Roman" w:cs="Times New Roman"/>
          <w:sz w:val="28"/>
          <w:szCs w:val="28"/>
        </w:rPr>
        <w:t>корреция</w:t>
      </w:r>
      <w:proofErr w:type="spellEnd"/>
      <w:r>
        <w:rPr>
          <w:rFonts w:ascii="Times New Roman" w:hAnsi="Times New Roman" w:cs="Times New Roman"/>
          <w:sz w:val="28"/>
          <w:szCs w:val="28"/>
        </w:rPr>
        <w:t xml:space="preserve"> и развитие пространственно-временных представлений.</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t>- Учитель-логопед: коррекция нарушений устной и письменной речи, накопление и активизация словаря.</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t>- Социальный педагог: координация взаимодействия субъектов образовательного процесса.</w:t>
      </w:r>
    </w:p>
    <w:p w:rsidR="009D07CF" w:rsidRDefault="009D07CF" w:rsidP="00CC568A">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Пахомов Руслан </w:t>
      </w:r>
      <w:proofErr w:type="spellStart"/>
      <w:r>
        <w:rPr>
          <w:rFonts w:ascii="Times New Roman" w:hAnsi="Times New Roman" w:cs="Times New Roman"/>
          <w:sz w:val="28"/>
          <w:szCs w:val="28"/>
          <w:u w:val="single"/>
        </w:rPr>
        <w:t>Даниэльевич</w:t>
      </w:r>
      <w:proofErr w:type="spellEnd"/>
      <w:r>
        <w:rPr>
          <w:rFonts w:ascii="Times New Roman" w:hAnsi="Times New Roman" w:cs="Times New Roman"/>
          <w:sz w:val="28"/>
          <w:szCs w:val="28"/>
          <w:u w:val="single"/>
        </w:rPr>
        <w:t xml:space="preserve">  </w:t>
      </w:r>
      <w:r w:rsidRPr="009D07CF">
        <w:rPr>
          <w:rFonts w:ascii="Times New Roman" w:hAnsi="Times New Roman" w:cs="Times New Roman"/>
          <w:sz w:val="28"/>
          <w:szCs w:val="28"/>
          <w:u w:val="single"/>
        </w:rPr>
        <w:t>имеет заключение ПМПК от</w:t>
      </w:r>
      <w:r>
        <w:rPr>
          <w:rFonts w:ascii="Times New Roman" w:hAnsi="Times New Roman" w:cs="Times New Roman"/>
          <w:sz w:val="28"/>
          <w:szCs w:val="28"/>
          <w:u w:val="single"/>
        </w:rPr>
        <w:t xml:space="preserve"> 19.09.2022 г.                               № 220500</w:t>
      </w:r>
    </w:p>
    <w:p w:rsidR="009D07CF" w:rsidRDefault="009D07CF" w:rsidP="009D07CF">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заключении рекомендовано  предоставить специальные условия образования:</w:t>
      </w:r>
    </w:p>
    <w:p w:rsidR="009D07CF" w:rsidRDefault="009D07CF" w:rsidP="009D07CF">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Адаптированную основную общеобразовательную программу для обучающихся с </w:t>
      </w:r>
      <w:r w:rsidR="005969F8">
        <w:rPr>
          <w:rFonts w:ascii="Times New Roman" w:hAnsi="Times New Roman" w:cs="Times New Roman"/>
          <w:color w:val="auto"/>
          <w:sz w:val="28"/>
          <w:szCs w:val="28"/>
        </w:rPr>
        <w:t xml:space="preserve"> нарушением опорно-двигательного аппарата с учетом </w:t>
      </w:r>
      <w:proofErr w:type="spellStart"/>
      <w:proofErr w:type="gramStart"/>
      <w:r w:rsidR="005969F8">
        <w:rPr>
          <w:rFonts w:ascii="Times New Roman" w:hAnsi="Times New Roman" w:cs="Times New Roman"/>
          <w:color w:val="auto"/>
          <w:sz w:val="28"/>
          <w:szCs w:val="28"/>
        </w:rPr>
        <w:t>психо-физических</w:t>
      </w:r>
      <w:proofErr w:type="spellEnd"/>
      <w:proofErr w:type="gramEnd"/>
      <w:r w:rsidR="005969F8">
        <w:rPr>
          <w:rFonts w:ascii="Times New Roman" w:hAnsi="Times New Roman" w:cs="Times New Roman"/>
          <w:color w:val="auto"/>
          <w:sz w:val="28"/>
          <w:szCs w:val="28"/>
        </w:rPr>
        <w:t xml:space="preserve"> особенностей обучающегося с </w:t>
      </w:r>
      <w:r>
        <w:rPr>
          <w:rFonts w:ascii="Times New Roman" w:hAnsi="Times New Roman" w:cs="Times New Roman"/>
          <w:color w:val="auto"/>
          <w:sz w:val="28"/>
          <w:szCs w:val="28"/>
        </w:rPr>
        <w:t xml:space="preserve">задержкой психического развития на начальном общем уровне образования  вариант 7.1. </w:t>
      </w:r>
      <w:r w:rsidR="005969F8">
        <w:rPr>
          <w:rFonts w:ascii="Times New Roman" w:hAnsi="Times New Roman" w:cs="Times New Roman"/>
          <w:color w:val="auto"/>
          <w:sz w:val="28"/>
          <w:szCs w:val="28"/>
        </w:rPr>
        <w:t xml:space="preserve">                                                                  </w:t>
      </w:r>
      <w:r>
        <w:rPr>
          <w:rFonts w:ascii="Times New Roman" w:hAnsi="Times New Roman" w:cs="Times New Roman"/>
          <w:color w:val="auto"/>
          <w:sz w:val="28"/>
          <w:szCs w:val="28"/>
        </w:rPr>
        <w:t>Были даны следующие рекомендации:</w:t>
      </w:r>
    </w:p>
    <w:p w:rsidR="009D07CF" w:rsidRDefault="009D07CF" w:rsidP="009D07CF">
      <w:pPr>
        <w:jc w:val="both"/>
        <w:rPr>
          <w:rFonts w:ascii="Times New Roman" w:hAnsi="Times New Roman" w:cs="Times New Roman"/>
          <w:sz w:val="28"/>
          <w:szCs w:val="28"/>
        </w:rPr>
      </w:pPr>
      <w:r w:rsidRPr="00CC568A">
        <w:rPr>
          <w:rFonts w:ascii="Times New Roman" w:hAnsi="Times New Roman" w:cs="Times New Roman"/>
          <w:sz w:val="28"/>
          <w:szCs w:val="28"/>
        </w:rPr>
        <w:t>- Реализация образовательной программы с применением электронного обучения и дистанционных образовательных технологий (при отсутствии медицинских показаний)</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t>- Специальные метода обучения: в соответствии с программой</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t xml:space="preserve">- Специальные учебники: базовые учебники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не имеющих ограничения здоровья.</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t>- Специальные учебные пособия: приложения и дидактические материалы (преимущественное использование натуральной и иллюстративной наглядности), рабочие тетради и пр. на бумажных или электронных носителях.</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t>- Специальные технические средства обучения: специальные компьютерные инструменты обучения.</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t>Организация пространства</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в соответствии с ФГОС НОО ОВЗ.</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Тьюторское</w:t>
      </w:r>
      <w:proofErr w:type="spellEnd"/>
      <w:r>
        <w:rPr>
          <w:rFonts w:ascii="Times New Roman" w:hAnsi="Times New Roman" w:cs="Times New Roman"/>
          <w:sz w:val="28"/>
          <w:szCs w:val="28"/>
        </w:rPr>
        <w:t xml:space="preserve"> сопровождение: осуществление общего </w:t>
      </w:r>
      <w:proofErr w:type="spellStart"/>
      <w:r>
        <w:rPr>
          <w:rFonts w:ascii="Times New Roman" w:hAnsi="Times New Roman" w:cs="Times New Roman"/>
          <w:sz w:val="28"/>
          <w:szCs w:val="28"/>
        </w:rPr>
        <w:t>тьюторского</w:t>
      </w:r>
      <w:proofErr w:type="spellEnd"/>
      <w:r>
        <w:rPr>
          <w:rFonts w:ascii="Times New Roman" w:hAnsi="Times New Roman" w:cs="Times New Roman"/>
          <w:sz w:val="28"/>
          <w:szCs w:val="28"/>
        </w:rPr>
        <w:t xml:space="preserve"> сопровождения реализации  АООП.</w:t>
      </w:r>
    </w:p>
    <w:p w:rsidR="009D07CF" w:rsidRDefault="009D07CF" w:rsidP="009D07CF">
      <w:pPr>
        <w:jc w:val="both"/>
        <w:rPr>
          <w:rFonts w:ascii="Times New Roman" w:hAnsi="Times New Roman" w:cs="Times New Roman"/>
          <w:b/>
          <w:i/>
          <w:sz w:val="28"/>
          <w:szCs w:val="28"/>
        </w:rPr>
      </w:pPr>
      <w:r w:rsidRPr="00CC568A">
        <w:rPr>
          <w:rFonts w:ascii="Times New Roman" w:hAnsi="Times New Roman" w:cs="Times New Roman"/>
          <w:b/>
          <w:i/>
          <w:sz w:val="28"/>
          <w:szCs w:val="28"/>
        </w:rPr>
        <w:t>Направления коррекционной работы:</w:t>
      </w:r>
    </w:p>
    <w:p w:rsidR="009D07CF" w:rsidRDefault="009D07CF" w:rsidP="009D07CF">
      <w:pPr>
        <w:jc w:val="both"/>
        <w:rPr>
          <w:rFonts w:ascii="Times New Roman" w:hAnsi="Times New Roman" w:cs="Times New Roman"/>
          <w:sz w:val="28"/>
          <w:szCs w:val="28"/>
        </w:rPr>
      </w:pPr>
      <w:r w:rsidRPr="00CC568A">
        <w:rPr>
          <w:rFonts w:ascii="Times New Roman" w:hAnsi="Times New Roman" w:cs="Times New Roman"/>
          <w:sz w:val="28"/>
          <w:szCs w:val="28"/>
        </w:rPr>
        <w:t>- Педагог-психолог</w:t>
      </w:r>
      <w:r>
        <w:rPr>
          <w:rFonts w:ascii="Times New Roman" w:hAnsi="Times New Roman" w:cs="Times New Roman"/>
          <w:sz w:val="28"/>
          <w:szCs w:val="28"/>
        </w:rPr>
        <w:t xml:space="preserve">: </w:t>
      </w:r>
      <w:r w:rsidR="005969F8">
        <w:rPr>
          <w:rFonts w:ascii="Times New Roman" w:hAnsi="Times New Roman" w:cs="Times New Roman"/>
          <w:sz w:val="28"/>
          <w:szCs w:val="28"/>
        </w:rPr>
        <w:t>развитие эмоциональной сферы, коммуникативных</w:t>
      </w:r>
      <w:r>
        <w:rPr>
          <w:rFonts w:ascii="Times New Roman" w:hAnsi="Times New Roman" w:cs="Times New Roman"/>
          <w:sz w:val="28"/>
          <w:szCs w:val="28"/>
        </w:rPr>
        <w:t xml:space="preserve"> и</w:t>
      </w:r>
      <w:r w:rsidR="005969F8">
        <w:rPr>
          <w:rFonts w:ascii="Times New Roman" w:hAnsi="Times New Roman" w:cs="Times New Roman"/>
          <w:sz w:val="28"/>
          <w:szCs w:val="28"/>
        </w:rPr>
        <w:t xml:space="preserve"> социальных навыков</w:t>
      </w:r>
      <w:r>
        <w:rPr>
          <w:rFonts w:ascii="Times New Roman" w:hAnsi="Times New Roman" w:cs="Times New Roman"/>
          <w:sz w:val="28"/>
          <w:szCs w:val="28"/>
        </w:rPr>
        <w:t>.</w:t>
      </w:r>
    </w:p>
    <w:p w:rsidR="009D07CF" w:rsidRDefault="009D07CF" w:rsidP="009D07CF">
      <w:pPr>
        <w:jc w:val="both"/>
        <w:rPr>
          <w:rFonts w:ascii="Times New Roman" w:hAnsi="Times New Roman" w:cs="Times New Roman"/>
          <w:sz w:val="28"/>
          <w:szCs w:val="28"/>
        </w:rPr>
      </w:pPr>
      <w:r>
        <w:rPr>
          <w:rFonts w:ascii="Times New Roman" w:hAnsi="Times New Roman" w:cs="Times New Roman"/>
          <w:sz w:val="28"/>
          <w:szCs w:val="28"/>
        </w:rPr>
        <w:t>- Учитель-логопед: коррекция нар</w:t>
      </w:r>
      <w:r w:rsidR="005969F8">
        <w:rPr>
          <w:rFonts w:ascii="Times New Roman" w:hAnsi="Times New Roman" w:cs="Times New Roman"/>
          <w:sz w:val="28"/>
          <w:szCs w:val="28"/>
        </w:rPr>
        <w:t>ушений устной и письменной речи.</w:t>
      </w:r>
    </w:p>
    <w:p w:rsidR="005969F8" w:rsidRDefault="005969F8" w:rsidP="009D07CF">
      <w:pPr>
        <w:jc w:val="both"/>
        <w:rPr>
          <w:rFonts w:ascii="Times New Roman" w:hAnsi="Times New Roman" w:cs="Times New Roman"/>
          <w:sz w:val="28"/>
          <w:szCs w:val="28"/>
        </w:rPr>
      </w:pPr>
      <w:r>
        <w:rPr>
          <w:rFonts w:ascii="Times New Roman" w:hAnsi="Times New Roman" w:cs="Times New Roman"/>
          <w:sz w:val="28"/>
          <w:szCs w:val="28"/>
        </w:rPr>
        <w:t>Учитель-дефектолог:  психомоторная и двигательная коррекция, коррекция и развитие познавательной деятельности, развитие мыслительных операций на основе изучения программного материала.</w:t>
      </w:r>
    </w:p>
    <w:p w:rsidR="009D07CF" w:rsidRPr="009D07CF" w:rsidRDefault="009D07CF" w:rsidP="009D07CF">
      <w:pPr>
        <w:jc w:val="both"/>
        <w:rPr>
          <w:rFonts w:ascii="Times New Roman" w:hAnsi="Times New Roman" w:cs="Times New Roman"/>
          <w:sz w:val="28"/>
          <w:szCs w:val="28"/>
          <w:u w:val="single"/>
        </w:rPr>
      </w:pPr>
      <w:r>
        <w:rPr>
          <w:rFonts w:ascii="Times New Roman" w:hAnsi="Times New Roman" w:cs="Times New Roman"/>
          <w:sz w:val="28"/>
          <w:szCs w:val="28"/>
        </w:rPr>
        <w:t>- Социальный педагог: координация</w:t>
      </w:r>
      <w:r w:rsidR="005969F8">
        <w:rPr>
          <w:rFonts w:ascii="Times New Roman" w:hAnsi="Times New Roman" w:cs="Times New Roman"/>
          <w:sz w:val="28"/>
          <w:szCs w:val="28"/>
        </w:rPr>
        <w:t xml:space="preserve"> взаимодействия субъектов образовательного процесса.</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8E79E4">
        <w:rPr>
          <w:rFonts w:ascii="Times New Roman" w:hAnsi="Times New Roman" w:cs="Times New Roman"/>
          <w:sz w:val="28"/>
          <w:szCs w:val="28"/>
        </w:rPr>
        <w:t>психокоррекционной</w:t>
      </w:r>
      <w:proofErr w:type="spellEnd"/>
      <w:r w:rsidRPr="008E79E4">
        <w:rPr>
          <w:rFonts w:ascii="Times New Roman" w:hAnsi="Times New Roman" w:cs="Times New Roman"/>
          <w:sz w:val="28"/>
          <w:szCs w:val="28"/>
        </w:rPr>
        <w:t xml:space="preserve">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w:t>
      </w:r>
      <w:proofErr w:type="spellStart"/>
      <w:r w:rsidRPr="008E79E4">
        <w:rPr>
          <w:rFonts w:ascii="Times New Roman" w:hAnsi="Times New Roman" w:cs="Times New Roman"/>
          <w:sz w:val="28"/>
          <w:szCs w:val="28"/>
        </w:rPr>
        <w:t>саморегуляции</w:t>
      </w:r>
      <w:proofErr w:type="spellEnd"/>
      <w:r w:rsidRPr="008E79E4">
        <w:rPr>
          <w:rFonts w:ascii="Times New Roman" w:hAnsi="Times New Roman" w:cs="Times New Roman"/>
          <w:sz w:val="28"/>
          <w:szCs w:val="28"/>
        </w:rPr>
        <w:t xml:space="preserve">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proofErr w:type="gramStart"/>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lastRenderedPageBreak/>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w:t>
      </w:r>
      <w:proofErr w:type="gramStart"/>
      <w:r w:rsidRPr="00FA3C7C">
        <w:rPr>
          <w:rFonts w:ascii="Times New Roman" w:hAnsi="Times New Roman" w:cs="Times New Roman"/>
          <w:sz w:val="28"/>
          <w:szCs w:val="28"/>
        </w:rPr>
        <w:t>категорий</w:t>
      </w:r>
      <w:proofErr w:type="gramEnd"/>
      <w:r w:rsidRPr="00FA3C7C">
        <w:rPr>
          <w:rFonts w:ascii="Times New Roman" w:hAnsi="Times New Roman" w:cs="Times New Roman"/>
          <w:sz w:val="28"/>
          <w:szCs w:val="28"/>
        </w:rPr>
        <w:t xml:space="preserve">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 xml:space="preserve">профилактика и коррекция </w:t>
      </w:r>
      <w:proofErr w:type="spellStart"/>
      <w:r w:rsidRPr="00570722">
        <w:rPr>
          <w:rFonts w:ascii="Times New Roman" w:hAnsi="Times New Roman" w:cs="Times New Roman"/>
          <w:sz w:val="28"/>
          <w:szCs w:val="28"/>
        </w:rPr>
        <w:t>социокультурной</w:t>
      </w:r>
      <w:proofErr w:type="spellEnd"/>
      <w:r w:rsidRPr="00570722">
        <w:rPr>
          <w:rFonts w:ascii="Times New Roman" w:hAnsi="Times New Roman" w:cs="Times New Roman"/>
          <w:sz w:val="28"/>
          <w:szCs w:val="28"/>
        </w:rPr>
        <w:t xml:space="preserve"> и </w:t>
      </w:r>
      <w:proofErr w:type="gramStart"/>
      <w:r w:rsidRPr="00570722">
        <w:rPr>
          <w:rFonts w:ascii="Times New Roman" w:hAnsi="Times New Roman" w:cs="Times New Roman"/>
          <w:sz w:val="28"/>
          <w:szCs w:val="28"/>
        </w:rPr>
        <w:t>школьной</w:t>
      </w:r>
      <w:proofErr w:type="gramEnd"/>
      <w:r w:rsidRPr="00570722">
        <w:rPr>
          <w:rFonts w:ascii="Times New Roman" w:hAnsi="Times New Roman" w:cs="Times New Roman"/>
          <w:sz w:val="28"/>
          <w:szCs w:val="28"/>
        </w:rPr>
        <w:t xml:space="preserve"> </w:t>
      </w:r>
      <w:proofErr w:type="spellStart"/>
      <w:r w:rsidRPr="00570722">
        <w:rPr>
          <w:rFonts w:ascii="Times New Roman" w:hAnsi="Times New Roman" w:cs="Times New Roman"/>
          <w:sz w:val="28"/>
          <w:szCs w:val="28"/>
        </w:rPr>
        <w:t>дезадаптации</w:t>
      </w:r>
      <w:proofErr w:type="spellEnd"/>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w:t>
      </w:r>
      <w:proofErr w:type="spellStart"/>
      <w:r w:rsidRPr="00570722">
        <w:rPr>
          <w:rFonts w:ascii="Times New Roman" w:hAnsi="Times New Roman" w:cs="Times New Roman"/>
          <w:sz w:val="28"/>
          <w:szCs w:val="28"/>
        </w:rPr>
        <w:t>сформированност</w:t>
      </w:r>
      <w:r>
        <w:rPr>
          <w:rFonts w:ascii="Times New Roman" w:hAnsi="Times New Roman" w:cs="Times New Roman"/>
          <w:sz w:val="28"/>
          <w:szCs w:val="28"/>
        </w:rPr>
        <w:t>и</w:t>
      </w:r>
      <w:proofErr w:type="spellEnd"/>
      <w:r>
        <w:rPr>
          <w:rFonts w:ascii="Times New Roman" w:hAnsi="Times New Roman" w:cs="Times New Roman"/>
          <w:sz w:val="28"/>
          <w:szCs w:val="28"/>
        </w:rPr>
        <w:t xml:space="preserve"> социальной компетенции </w:t>
      </w:r>
      <w:proofErr w:type="gramStart"/>
      <w:r>
        <w:rPr>
          <w:rFonts w:ascii="Times New Roman" w:hAnsi="Times New Roman" w:cs="Times New Roman"/>
          <w:sz w:val="28"/>
          <w:szCs w:val="28"/>
        </w:rPr>
        <w:t>обучающихся</w:t>
      </w:r>
      <w:proofErr w:type="gramEnd"/>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 xml:space="preserve">обеспечение непрерывного </w:t>
      </w:r>
      <w:proofErr w:type="gramStart"/>
      <w:r w:rsidRPr="003A4CCF">
        <w:rPr>
          <w:rFonts w:ascii="Times New Roman" w:hAnsi="Times New Roman" w:cs="Times New Roman"/>
          <w:sz w:val="28"/>
          <w:szCs w:val="28"/>
        </w:rPr>
        <w:t>контроля за</w:t>
      </w:r>
      <w:proofErr w:type="gramEnd"/>
      <w:r w:rsidRPr="003A4CCF">
        <w:rPr>
          <w:rFonts w:ascii="Times New Roman" w:hAnsi="Times New Roman" w:cs="Times New Roman"/>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w:t>
      </w:r>
      <w:proofErr w:type="gramStart"/>
      <w:r w:rsidRPr="008E79E4">
        <w:rPr>
          <w:rFonts w:ascii="Times New Roman" w:hAnsi="Times New Roman" w:cs="Times New Roman"/>
          <w:sz w:val="28"/>
          <w:szCs w:val="28"/>
        </w:rPr>
        <w:t>дств ст</w:t>
      </w:r>
      <w:proofErr w:type="gramEnd"/>
      <w:r w:rsidRPr="008E79E4">
        <w:rPr>
          <w:rFonts w:ascii="Times New Roman" w:hAnsi="Times New Roman" w:cs="Times New Roman"/>
          <w:sz w:val="28"/>
          <w:szCs w:val="28"/>
        </w:rPr>
        <w:t>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w:t>
      </w:r>
      <w:proofErr w:type="spellStart"/>
      <w:r w:rsidRPr="008E79E4">
        <w:rPr>
          <w:rFonts w:ascii="Times New Roman" w:hAnsi="Times New Roman" w:cs="Times New Roman"/>
          <w:sz w:val="28"/>
          <w:szCs w:val="28"/>
        </w:rPr>
        <w:t>психокоррекционная</w:t>
      </w:r>
      <w:proofErr w:type="spellEnd"/>
      <w:r w:rsidRPr="008E79E4">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lastRenderedPageBreak/>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w:t>
      </w:r>
      <w:proofErr w:type="gramStart"/>
      <w:r w:rsidR="00E8102A" w:rsidRPr="00FA2D80">
        <w:rPr>
          <w:rFonts w:ascii="Times New Roman" w:hAnsi="Times New Roman" w:cs="Times New Roman"/>
          <w:b/>
          <w:sz w:val="28"/>
          <w:szCs w:val="28"/>
        </w:rPr>
        <w:t>обучающимися</w:t>
      </w:r>
      <w:proofErr w:type="gramEnd"/>
      <w:r w:rsidR="00E8102A" w:rsidRPr="00FA2D80">
        <w:rPr>
          <w:rFonts w:ascii="Times New Roman" w:hAnsi="Times New Roman" w:cs="Times New Roman"/>
          <w:b/>
          <w:sz w:val="28"/>
          <w:szCs w:val="28"/>
        </w:rPr>
        <w:t xml:space="preserve">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 xml:space="preserve">Личностные, </w:t>
      </w:r>
      <w:proofErr w:type="spellStart"/>
      <w:r w:rsidRPr="00E22318">
        <w:rPr>
          <w:rFonts w:ascii="Times New Roman" w:eastAsia="Times New Roman" w:hAnsi="Times New Roman" w:cs="Times New Roman"/>
          <w:bCs/>
          <w:sz w:val="28"/>
          <w:szCs w:val="28"/>
        </w:rPr>
        <w:t>метапредметные</w:t>
      </w:r>
      <w:proofErr w:type="spellEnd"/>
      <w:r w:rsidRPr="00E22318">
        <w:rPr>
          <w:rFonts w:ascii="Times New Roman" w:eastAsia="Times New Roman" w:hAnsi="Times New Roman" w:cs="Times New Roman"/>
          <w:bCs/>
          <w:sz w:val="28"/>
          <w:szCs w:val="28"/>
        </w:rPr>
        <w:t xml:space="preserve"> и предметные результаты</w:t>
      </w:r>
      <w:r w:rsidRPr="00E22318">
        <w:rPr>
          <w:rFonts w:ascii="Times New Roman" w:eastAsia="Times New Roman" w:hAnsi="Times New Roman" w:cs="Times New Roman"/>
          <w:sz w:val="28"/>
          <w:szCs w:val="28"/>
        </w:rPr>
        <w:t xml:space="preserve"> освоения </w:t>
      </w:r>
      <w:proofErr w:type="gramStart"/>
      <w:r w:rsidR="005157DB" w:rsidRPr="00E22318">
        <w:rPr>
          <w:rFonts w:ascii="Times New Roman" w:eastAsia="Times New Roman" w:hAnsi="Times New Roman" w:cs="Times New Roman"/>
          <w:sz w:val="28"/>
          <w:szCs w:val="28"/>
        </w:rPr>
        <w:t>обучающимися</w:t>
      </w:r>
      <w:proofErr w:type="gramEnd"/>
      <w:r w:rsidR="005157DB" w:rsidRPr="00E22318">
        <w:rPr>
          <w:rFonts w:ascii="Times New Roman" w:eastAsia="Times New Roman" w:hAnsi="Times New Roman" w:cs="Times New Roman"/>
          <w:sz w:val="28"/>
          <w:szCs w:val="28"/>
        </w:rPr>
        <w:t xml:space="preserve">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 xml:space="preserve">Планируемые результаты освоения </w:t>
      </w:r>
      <w:proofErr w:type="gramStart"/>
      <w:r w:rsidRPr="00E22318">
        <w:rPr>
          <w:rFonts w:ascii="Times New Roman" w:hAnsi="Times New Roman" w:cs="Times New Roman"/>
          <w:b/>
          <w:sz w:val="28"/>
          <w:szCs w:val="28"/>
        </w:rPr>
        <w:t>обучающимися</w:t>
      </w:r>
      <w:proofErr w:type="gramEnd"/>
      <w:r w:rsidRPr="00E22318">
        <w:rPr>
          <w:rFonts w:ascii="Times New Roman" w:hAnsi="Times New Roman" w:cs="Times New Roman"/>
          <w:b/>
          <w:sz w:val="28"/>
          <w:szCs w:val="28"/>
        </w:rPr>
        <w:t xml:space="preserve">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lastRenderedPageBreak/>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D142B1">
        <w:rPr>
          <w:rFonts w:ascii="Times New Roman" w:hAnsi="Times New Roman" w:cs="Times New Roman"/>
          <w:sz w:val="28"/>
          <w:szCs w:val="28"/>
        </w:rPr>
        <w:t>обучающийся</w:t>
      </w:r>
      <w:proofErr w:type="gramEnd"/>
      <w:r w:rsidRPr="00D142B1">
        <w:rPr>
          <w:rFonts w:ascii="Times New Roman" w:hAnsi="Times New Roman" w:cs="Times New Roman"/>
          <w:sz w:val="28"/>
          <w:szCs w:val="28"/>
        </w:rPr>
        <w:t xml:space="preserve">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 xml:space="preserve">в способности взаимодействовать с другими людьми, </w:t>
      </w:r>
      <w:proofErr w:type="spellStart"/>
      <w:r w:rsidRPr="00D142B1">
        <w:rPr>
          <w:rFonts w:ascii="Times New Roman" w:hAnsi="Times New Roman" w:cs="Times New Roman"/>
          <w:sz w:val="28"/>
          <w:szCs w:val="28"/>
        </w:rPr>
        <w:t>уменииделиться</w:t>
      </w:r>
      <w:proofErr w:type="spellEnd"/>
      <w:r w:rsidRPr="00D142B1">
        <w:rPr>
          <w:rFonts w:ascii="Times New Roman" w:hAnsi="Times New Roman" w:cs="Times New Roman"/>
          <w:sz w:val="28"/>
          <w:szCs w:val="28"/>
        </w:rPr>
        <w:t xml:space="preserve">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освоение необходимых социальных ритуалов, </w:t>
      </w:r>
      <w:proofErr w:type="gramStart"/>
      <w:r w:rsidRPr="00D142B1">
        <w:rPr>
          <w:rFonts w:ascii="Times New Roman" w:hAnsi="Times New Roman" w:cs="Times New Roman"/>
          <w:sz w:val="28"/>
          <w:szCs w:val="28"/>
        </w:rPr>
        <w:t>умении</w:t>
      </w:r>
      <w:proofErr w:type="gramEnd"/>
      <w:r w:rsidRPr="00D142B1">
        <w:rPr>
          <w:rFonts w:ascii="Times New Roman" w:hAnsi="Times New Roman" w:cs="Times New Roman"/>
          <w:sz w:val="28"/>
          <w:szCs w:val="28"/>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сформированные в соответствии с требованиями к результатам освоения АООП НОО предметные, </w:t>
      </w:r>
      <w:proofErr w:type="spellStart"/>
      <w:r w:rsidRPr="00D142B1">
        <w:rPr>
          <w:rFonts w:ascii="Times New Roman" w:hAnsi="Times New Roman" w:cs="Times New Roman"/>
          <w:sz w:val="28"/>
          <w:szCs w:val="28"/>
        </w:rPr>
        <w:t>метапредметные</w:t>
      </w:r>
      <w:proofErr w:type="spellEnd"/>
      <w:r w:rsidRPr="00D142B1">
        <w:rPr>
          <w:rFonts w:ascii="Times New Roman" w:hAnsi="Times New Roman" w:cs="Times New Roman"/>
          <w:sz w:val="28"/>
          <w:szCs w:val="28"/>
        </w:rPr>
        <w:t xml:space="preserve">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w:t>
      </w:r>
      <w:proofErr w:type="gramStart"/>
      <w:r w:rsidR="005562F0" w:rsidRPr="00576D40">
        <w:rPr>
          <w:rFonts w:ascii="Times New Roman" w:hAnsi="Times New Roman" w:cs="Times New Roman"/>
          <w:b/>
          <w:sz w:val="28"/>
          <w:szCs w:val="28"/>
        </w:rPr>
        <w:t xml:space="preserve">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roofErr w:type="gramEnd"/>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roofErr w:type="gramEnd"/>
    </w:p>
    <w:p w:rsidR="00294286" w:rsidRDefault="00294286" w:rsidP="00294286">
      <w:pPr>
        <w:pStyle w:val="14TexstOSNOVA1012"/>
        <w:spacing w:line="360" w:lineRule="auto"/>
        <w:ind w:firstLine="709"/>
        <w:rPr>
          <w:rFonts w:ascii="Times New Roman" w:hAnsi="Times New Roman" w:cs="Times New Roman"/>
          <w:color w:val="auto"/>
          <w:sz w:val="28"/>
          <w:szCs w:val="28"/>
        </w:rPr>
      </w:pPr>
      <w:proofErr w:type="gramStart"/>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proofErr w:type="gramStart"/>
      <w:r w:rsidRPr="00530152">
        <w:rPr>
          <w:rFonts w:ascii="Times New Roman" w:hAnsi="Times New Roman" w:cs="Times New Roman"/>
          <w:sz w:val="28"/>
          <w:szCs w:val="28"/>
        </w:rPr>
        <w:t>обучающихся</w:t>
      </w:r>
      <w:proofErr w:type="gramEnd"/>
      <w:r w:rsidRPr="00530152">
        <w:rPr>
          <w:rFonts w:ascii="Times New Roman" w:hAnsi="Times New Roman" w:cs="Times New Roman"/>
          <w:sz w:val="28"/>
          <w:szCs w:val="28"/>
        </w:rPr>
        <w:t xml:space="preserve">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w:t>
      </w:r>
      <w:proofErr w:type="gramStart"/>
      <w:r w:rsidRPr="00530152">
        <w:rPr>
          <w:caps w:val="0"/>
          <w:sz w:val="28"/>
          <w:szCs w:val="28"/>
        </w:rPr>
        <w:t>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w:t>
      </w:r>
      <w:proofErr w:type="gramStart"/>
      <w:r w:rsidRPr="00530152">
        <w:rPr>
          <w:caps w:val="0"/>
          <w:sz w:val="28"/>
          <w:szCs w:val="28"/>
        </w:rPr>
        <w:t>эмоциональному</w:t>
      </w:r>
      <w:proofErr w:type="gramEnd"/>
      <w:r w:rsidRPr="00530152">
        <w:rPr>
          <w:caps w:val="0"/>
          <w:sz w:val="28"/>
          <w:szCs w:val="28"/>
        </w:rPr>
        <w:t xml:space="preserve">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w:t>
      </w:r>
      <w:proofErr w:type="gramStart"/>
      <w:r w:rsidR="00576D40" w:rsidRPr="00576D40">
        <w:rPr>
          <w:rFonts w:ascii="Times New Roman" w:hAnsi="Times New Roman" w:cs="Times New Roman"/>
          <w:b/>
          <w:sz w:val="28"/>
          <w:szCs w:val="28"/>
        </w:rPr>
        <w:t>развития планируемых результатов освоения программы коррекционной работы</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программы коррекционной работы, составляющей неотъемлемую часть АООП НОО, </w:t>
      </w:r>
      <w:r w:rsidRPr="00B11FEA">
        <w:rPr>
          <w:rFonts w:ascii="Times New Roman" w:hAnsi="Times New Roman" w:cs="Times New Roman"/>
          <w:sz w:val="28"/>
          <w:szCs w:val="28"/>
        </w:rPr>
        <w:lastRenderedPageBreak/>
        <w:t>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xml:space="preserve">, самым тесным образом взаимосвязаны и касаются одновременно разных сторон </w:t>
      </w:r>
      <w:proofErr w:type="gramStart"/>
      <w:r w:rsidRPr="00B11FEA">
        <w:rPr>
          <w:rFonts w:ascii="Times New Roman" w:hAnsi="Times New Roman" w:cs="Times New Roman"/>
          <w:sz w:val="28"/>
          <w:szCs w:val="28"/>
        </w:rPr>
        <w:t>процесса осуществления оценки результатов освоения программы коррекционной работы</w:t>
      </w:r>
      <w:proofErr w:type="gramEnd"/>
      <w:r w:rsidRPr="00B11FEA">
        <w:rPr>
          <w:rFonts w:ascii="Times New Roman" w:hAnsi="Times New Roman" w:cs="Times New Roman"/>
          <w:sz w:val="28"/>
          <w:szCs w:val="28"/>
        </w:rPr>
        <w:t>.</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B11FEA">
        <w:rPr>
          <w:rFonts w:ascii="Times New Roman" w:hAnsi="Times New Roman" w:cs="Times New Roman"/>
          <w:sz w:val="28"/>
          <w:szCs w:val="28"/>
        </w:rPr>
        <w:t>диагностичность</w:t>
      </w:r>
      <w:proofErr w:type="spellEnd"/>
      <w:r w:rsidRPr="00B11FEA">
        <w:rPr>
          <w:rFonts w:ascii="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программы коррекционной </w:t>
      </w:r>
      <w:r w:rsidRPr="00B11FEA">
        <w:rPr>
          <w:rFonts w:ascii="Times New Roman" w:hAnsi="Times New Roman" w:cs="Times New Roman"/>
          <w:sz w:val="28"/>
          <w:szCs w:val="28"/>
        </w:rPr>
        <w:lastRenderedPageBreak/>
        <w:t>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B11FEA">
        <w:rPr>
          <w:rFonts w:ascii="Times New Roman" w:hAnsi="Times New Roman" w:cs="Times New Roman"/>
          <w:sz w:val="28"/>
          <w:szCs w:val="28"/>
        </w:rPr>
        <w:t>неуспешности</w:t>
      </w:r>
      <w:proofErr w:type="spellEnd"/>
      <w:r w:rsidRPr="00B11FEA">
        <w:rPr>
          <w:rFonts w:ascii="Times New Roman" w:hAnsi="Times New Roman" w:cs="Times New Roman"/>
          <w:sz w:val="28"/>
          <w:szCs w:val="28"/>
        </w:rPr>
        <w:t xml:space="preserve">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w:t>
      </w:r>
      <w:proofErr w:type="spellStart"/>
      <w:r w:rsidRPr="00B11FEA">
        <w:rPr>
          <w:rFonts w:ascii="Times New Roman" w:hAnsi="Times New Roman" w:cs="Times New Roman"/>
          <w:sz w:val="28"/>
          <w:szCs w:val="28"/>
        </w:rPr>
        <w:t>эксперсс-диагностики</w:t>
      </w:r>
      <w:proofErr w:type="spellEnd"/>
      <w:r w:rsidRPr="00B11FEA">
        <w:rPr>
          <w:rFonts w:ascii="Times New Roman" w:hAnsi="Times New Roman" w:cs="Times New Roman"/>
          <w:sz w:val="28"/>
          <w:szCs w:val="28"/>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B11FEA">
        <w:rPr>
          <w:rFonts w:ascii="Times New Roman" w:hAnsi="Times New Roman" w:cs="Times New Roman"/>
          <w:sz w:val="28"/>
          <w:szCs w:val="28"/>
        </w:rPr>
        <w:t>определенных</w:t>
      </w:r>
      <w:proofErr w:type="gramEnd"/>
      <w:r w:rsidRPr="00B11FEA">
        <w:rPr>
          <w:rFonts w:ascii="Times New Roman" w:hAnsi="Times New Roman" w:cs="Times New Roman"/>
          <w:sz w:val="28"/>
          <w:szCs w:val="28"/>
        </w:rPr>
        <w:t xml:space="preserve">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w:t>
      </w:r>
      <w:proofErr w:type="gramStart"/>
      <w:r w:rsidRPr="00B11FEA">
        <w:rPr>
          <w:rFonts w:ascii="Times New Roman" w:hAnsi="Times New Roman" w:cs="Times New Roman"/>
          <w:sz w:val="28"/>
          <w:szCs w:val="28"/>
        </w:rPr>
        <w:t>освоения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lastRenderedPageBreak/>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proofErr w:type="gramStart"/>
      <w:r w:rsidRPr="00BE7417">
        <w:rPr>
          <w:rFonts w:hAnsi="Times New Roman"/>
          <w:color w:val="auto"/>
          <w:sz w:val="28"/>
          <w:szCs w:val="28"/>
        </w:rPr>
        <w:t>обучающимся</w:t>
      </w:r>
      <w:proofErr w:type="gramEnd"/>
      <w:r w:rsidRPr="00BE7417">
        <w:rPr>
          <w:rFonts w:ascii="Times New Roman"/>
          <w:color w:val="auto"/>
          <w:sz w:val="28"/>
          <w:szCs w:val="28"/>
        </w:rPr>
        <w:t xml:space="preserve">. </w:t>
      </w:r>
      <w:proofErr w:type="gramStart"/>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w:t>
      </w:r>
      <w:proofErr w:type="gramEnd"/>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B11FEA">
        <w:rPr>
          <w:rFonts w:ascii="Times New Roman" w:hAnsi="Times New Roman" w:cs="Times New Roman"/>
          <w:sz w:val="28"/>
          <w:szCs w:val="28"/>
        </w:rPr>
        <w:t>развития</w:t>
      </w:r>
      <w:proofErr w:type="gramEnd"/>
      <w:r w:rsidRPr="00B11FEA">
        <w:rPr>
          <w:rFonts w:ascii="Times New Roman" w:hAnsi="Times New Roman" w:cs="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w:t>
      </w:r>
      <w:proofErr w:type="spellStart"/>
      <w:r w:rsidRPr="00B11FEA">
        <w:rPr>
          <w:rFonts w:ascii="Times New Roman" w:hAnsi="Times New Roman" w:cs="Times New Roman"/>
          <w:sz w:val="28"/>
          <w:szCs w:val="28"/>
        </w:rPr>
        <w:t>психолого-медико-педагогическое</w:t>
      </w:r>
      <w:proofErr w:type="spellEnd"/>
      <w:r w:rsidRPr="00B11FEA">
        <w:rPr>
          <w:rFonts w:ascii="Times New Roman" w:hAnsi="Times New Roman" w:cs="Times New Roman"/>
          <w:sz w:val="28"/>
          <w:szCs w:val="28"/>
        </w:rPr>
        <w:t xml:space="preserve">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w:t>
      </w:r>
      <w:proofErr w:type="gramStart"/>
      <w:r w:rsidRPr="00FA5306">
        <w:rPr>
          <w:rFonts w:ascii="Times New Roman" w:hAnsi="Times New Roman"/>
          <w:sz w:val="28"/>
        </w:rPr>
        <w:t>обучающимися</w:t>
      </w:r>
      <w:proofErr w:type="gramEnd"/>
      <w:r w:rsidRPr="00FA5306">
        <w:rPr>
          <w:rFonts w:ascii="Times New Roman" w:hAnsi="Times New Roman"/>
          <w:sz w:val="28"/>
        </w:rPr>
        <w:t xml:space="preserve">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lastRenderedPageBreak/>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w:t>
      </w:r>
      <w:proofErr w:type="gramStart"/>
      <w:r w:rsidRPr="00FC2E21">
        <w:rPr>
          <w:rFonts w:ascii="Times New Roman" w:hAnsi="Times New Roman" w:cs="Times New Roman"/>
          <w:color w:val="auto"/>
          <w:kern w:val="2"/>
          <w:sz w:val="28"/>
          <w:szCs w:val="28"/>
        </w:rPr>
        <w:t>обучающимся</w:t>
      </w:r>
      <w:proofErr w:type="gramEnd"/>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осуществление индивидуально-ориентированного </w:t>
      </w:r>
      <w:proofErr w:type="spellStart"/>
      <w:r w:rsidRPr="00F03F14">
        <w:rPr>
          <w:rFonts w:ascii="Times New Roman" w:hAnsi="Times New Roman" w:cs="Times New Roman"/>
          <w:sz w:val="28"/>
          <w:szCs w:val="28"/>
        </w:rPr>
        <w:t>психолого-медико-педагогического</w:t>
      </w:r>
      <w:proofErr w:type="spellEnd"/>
      <w:r w:rsidRPr="00F03F14">
        <w:rPr>
          <w:rFonts w:ascii="Times New Roman" w:hAnsi="Times New Roman" w:cs="Times New Roman"/>
          <w:sz w:val="28"/>
          <w:szCs w:val="28"/>
        </w:rPr>
        <w:t xml:space="preserve">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оказание помощи в освоении </w:t>
      </w:r>
      <w:proofErr w:type="gramStart"/>
      <w:r w:rsidRPr="00F03F14">
        <w:rPr>
          <w:rFonts w:ascii="Times New Roman" w:hAnsi="Times New Roman" w:cs="Times New Roman"/>
          <w:sz w:val="28"/>
          <w:szCs w:val="28"/>
        </w:rPr>
        <w:t>обучающимися</w:t>
      </w:r>
      <w:proofErr w:type="gramEnd"/>
      <w:r w:rsidRPr="00F03F14">
        <w:rPr>
          <w:rFonts w:ascii="Times New Roman" w:hAnsi="Times New Roman" w:cs="Times New Roman"/>
          <w:sz w:val="28"/>
          <w:szCs w:val="28"/>
        </w:rPr>
        <w:t xml:space="preserve">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F03F14">
        <w:rPr>
          <w:rFonts w:ascii="Times New Roman" w:hAnsi="Times New Roman" w:cs="Times New Roman"/>
          <w:sz w:val="28"/>
          <w:szCs w:val="28"/>
        </w:rPr>
        <w:t>со</w:t>
      </w:r>
      <w:proofErr w:type="gramEnd"/>
      <w:r w:rsidRPr="00F03F14">
        <w:rPr>
          <w:rFonts w:ascii="Times New Roman" w:hAnsi="Times New Roman" w:cs="Times New Roman"/>
          <w:sz w:val="28"/>
          <w:szCs w:val="28"/>
        </w:rPr>
        <w:t xml:space="preserve">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lastRenderedPageBreak/>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 xml:space="preserve">систему комплексного </w:t>
      </w:r>
      <w:proofErr w:type="spellStart"/>
      <w:r w:rsidRPr="00F03F14">
        <w:rPr>
          <w:rFonts w:ascii="Times New Roman" w:hAnsi="Times New Roman" w:cs="Times New Roman"/>
          <w:sz w:val="28"/>
          <w:szCs w:val="28"/>
          <w:shd w:val="clear" w:color="auto" w:fill="FFFFFF"/>
        </w:rPr>
        <w:t>психолого-медико-педагогического</w:t>
      </w:r>
      <w:proofErr w:type="spellEnd"/>
      <w:r w:rsidRPr="00F03F14">
        <w:rPr>
          <w:rFonts w:ascii="Times New Roman" w:hAnsi="Times New Roman" w:cs="Times New Roman"/>
          <w:sz w:val="28"/>
          <w:szCs w:val="28"/>
          <w:shd w:val="clear" w:color="auto" w:fill="FFFFFF"/>
        </w:rPr>
        <w:t xml:space="preserve"> и социального сопровождения обучающихся с ЗПР в условиях образовательного процесса, включающего </w:t>
      </w:r>
      <w:proofErr w:type="spellStart"/>
      <w:r w:rsidRPr="00F03F14">
        <w:rPr>
          <w:rFonts w:ascii="Times New Roman" w:hAnsi="Times New Roman" w:cs="Times New Roman"/>
          <w:sz w:val="28"/>
          <w:szCs w:val="28"/>
          <w:shd w:val="clear" w:color="auto" w:fill="FFFFFF"/>
        </w:rPr>
        <w:t>психолого-медико-педагогическое</w:t>
      </w:r>
      <w:proofErr w:type="spellEnd"/>
      <w:r w:rsidRPr="00F03F14">
        <w:rPr>
          <w:rFonts w:ascii="Times New Roman" w:hAnsi="Times New Roman" w:cs="Times New Roman"/>
          <w:sz w:val="28"/>
          <w:szCs w:val="28"/>
          <w:shd w:val="clear" w:color="auto" w:fill="FFFFFF"/>
        </w:rPr>
        <w:t xml:space="preserve">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 xml:space="preserve">комендаций по оказанию им </w:t>
      </w:r>
      <w:proofErr w:type="spellStart"/>
      <w:r w:rsidRPr="009433D8">
        <w:rPr>
          <w:spacing w:val="2"/>
        </w:rPr>
        <w:t>психолого­</w:t>
      </w:r>
      <w:proofErr w:type="gramStart"/>
      <w:r w:rsidRPr="009433D8">
        <w:rPr>
          <w:spacing w:val="2"/>
        </w:rPr>
        <w:t>медико­педагогиче</w:t>
      </w:r>
      <w:r w:rsidRPr="009433D8">
        <w:t>ской</w:t>
      </w:r>
      <w:proofErr w:type="spellEnd"/>
      <w:proofErr w:type="gramEnd"/>
      <w:r w:rsidRPr="009433D8">
        <w:t xml:space="preserve"> помощи;</w:t>
      </w:r>
    </w:p>
    <w:p w:rsidR="005907AE" w:rsidRPr="009433D8" w:rsidRDefault="005907AE" w:rsidP="005907AE">
      <w:pPr>
        <w:pStyle w:val="21"/>
      </w:pPr>
      <w:proofErr w:type="spellStart"/>
      <w:r w:rsidRPr="009433D8">
        <w:rPr>
          <w:iCs/>
        </w:rPr>
        <w:t>коррекционно­развивающая</w:t>
      </w:r>
      <w:proofErr w:type="spellEnd"/>
      <w:r w:rsidRPr="009433D8">
        <w:rPr>
          <w:iCs/>
        </w:rPr>
        <w:t xml:space="preserve">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 xml:space="preserve">дифференцированных </w:t>
      </w:r>
      <w:proofErr w:type="spellStart"/>
      <w:proofErr w:type="gramStart"/>
      <w:r w:rsidRPr="009433D8">
        <w:t>психолого­педагогических</w:t>
      </w:r>
      <w:proofErr w:type="spellEnd"/>
      <w:proofErr w:type="gramEnd"/>
      <w:r w:rsidRPr="009433D8">
        <w:t xml:space="preserve"> условий об</w:t>
      </w:r>
      <w:r w:rsidRPr="009433D8">
        <w:rPr>
          <w:spacing w:val="-2"/>
        </w:rPr>
        <w:t>учения, воспитания, коррекции, развития и социализации;</w:t>
      </w:r>
    </w:p>
    <w:p w:rsidR="005907AE" w:rsidRPr="009433D8" w:rsidRDefault="005907AE" w:rsidP="005907AE">
      <w:pPr>
        <w:pStyle w:val="21"/>
      </w:pPr>
      <w:proofErr w:type="spellStart"/>
      <w:r w:rsidRPr="009433D8">
        <w:rPr>
          <w:iCs/>
          <w:spacing w:val="2"/>
        </w:rPr>
        <w:t>информационно­просветительская</w:t>
      </w:r>
      <w:proofErr w:type="spellEnd"/>
      <w:r w:rsidRPr="009433D8">
        <w:rPr>
          <w:iCs/>
          <w:spacing w:val="2"/>
        </w:rPr>
        <w:t xml:space="preserve"> работа,</w:t>
      </w:r>
      <w:r w:rsidRPr="009433D8">
        <w:rPr>
          <w:spacing w:val="2"/>
        </w:rPr>
        <w:t xml:space="preserve"> направленная на разъяснительную деятельность по вопросам, связанным </w:t>
      </w:r>
      <w:r w:rsidRPr="009433D8">
        <w:t xml:space="preserve">с особенностями </w:t>
      </w:r>
      <w:r w:rsidRPr="009433D8">
        <w:lastRenderedPageBreak/>
        <w:t>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proofErr w:type="spellStart"/>
      <w:proofErr w:type="gram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proofErr w:type="gramEnd"/>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w:t>
      </w:r>
      <w:r w:rsidRPr="00F03F14">
        <w:rPr>
          <w:rFonts w:ascii="Times New Roman" w:hAnsi="Times New Roman" w:cs="Times New Roman"/>
          <w:sz w:val="28"/>
          <w:szCs w:val="28"/>
        </w:rPr>
        <w:lastRenderedPageBreak/>
        <w:t xml:space="preserve">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F03F14">
        <w:rPr>
          <w:rFonts w:ascii="Times New Roman" w:hAnsi="Times New Roman" w:cs="Times New Roman"/>
          <w:sz w:val="28"/>
          <w:szCs w:val="28"/>
        </w:rPr>
        <w:t>обучающийся</w:t>
      </w:r>
      <w:proofErr w:type="gramEnd"/>
      <w:r w:rsidRPr="00F03F14">
        <w:rPr>
          <w:rFonts w:ascii="Times New Roman" w:hAnsi="Times New Roman" w:cs="Times New Roman"/>
          <w:sz w:val="28"/>
          <w:szCs w:val="28"/>
        </w:rPr>
        <w:t xml:space="preserve"> с ЗПР направляется на комплексное </w:t>
      </w:r>
      <w:proofErr w:type="spellStart"/>
      <w:r w:rsidRPr="00F03F14">
        <w:rPr>
          <w:rFonts w:ascii="Times New Roman" w:hAnsi="Times New Roman" w:cs="Times New Roman"/>
          <w:sz w:val="28"/>
          <w:szCs w:val="28"/>
        </w:rPr>
        <w:t>психолого-медико-педагогическое</w:t>
      </w:r>
      <w:proofErr w:type="spellEnd"/>
      <w:r w:rsidRPr="00F03F14">
        <w:rPr>
          <w:rFonts w:ascii="Times New Roman" w:hAnsi="Times New Roman" w:cs="Times New Roman"/>
          <w:sz w:val="28"/>
          <w:szCs w:val="28"/>
        </w:rPr>
        <w:t xml:space="preserve">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w:t>
      </w:r>
      <w:proofErr w:type="gramStart"/>
      <w:r w:rsidRPr="00F03F14">
        <w:rPr>
          <w:rFonts w:ascii="Times New Roman" w:hAnsi="Times New Roman" w:cs="Times New Roman"/>
          <w:sz w:val="28"/>
          <w:szCs w:val="28"/>
        </w:rPr>
        <w:t>обучающихся</w:t>
      </w:r>
      <w:proofErr w:type="gramEnd"/>
      <w:r w:rsidRPr="00F03F14">
        <w:rPr>
          <w:rFonts w:ascii="Times New Roman" w:hAnsi="Times New Roman" w:cs="Times New Roman"/>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w:t>
      </w:r>
      <w:proofErr w:type="spellStart"/>
      <w:r w:rsidRPr="00F03F14">
        <w:rPr>
          <w:rFonts w:ascii="Times New Roman" w:hAnsi="Times New Roman" w:cs="Times New Roman"/>
          <w:sz w:val="28"/>
          <w:szCs w:val="28"/>
        </w:rPr>
        <w:t>психолого-медико-</w:t>
      </w:r>
      <w:r w:rsidRPr="00F03F14">
        <w:rPr>
          <w:rFonts w:ascii="Times New Roman" w:hAnsi="Times New Roman" w:cs="Times New Roman"/>
          <w:sz w:val="28"/>
          <w:szCs w:val="28"/>
        </w:rPr>
        <w:lastRenderedPageBreak/>
        <w:t>педагогического</w:t>
      </w:r>
      <w:proofErr w:type="spellEnd"/>
      <w:r w:rsidRPr="00F03F14">
        <w:rPr>
          <w:rFonts w:ascii="Times New Roman" w:hAnsi="Times New Roman" w:cs="Times New Roman"/>
          <w:sz w:val="28"/>
          <w:szCs w:val="28"/>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 xml:space="preserve">ФГОС НОО </w:t>
      </w:r>
      <w:proofErr w:type="gramStart"/>
      <w:r>
        <w:rPr>
          <w:rFonts w:ascii="Times New Roman" w:hAnsi="Times New Roman" w:cs="Times New Roman"/>
          <w:color w:val="auto"/>
          <w:spacing w:val="2"/>
          <w:sz w:val="28"/>
          <w:szCs w:val="28"/>
        </w:rPr>
        <w:t>обучающихся</w:t>
      </w:r>
      <w:proofErr w:type="gramEnd"/>
      <w:r>
        <w:rPr>
          <w:rFonts w:ascii="Times New Roman" w:hAnsi="Times New Roman" w:cs="Times New Roman"/>
          <w:color w:val="auto"/>
          <w:spacing w:val="2"/>
          <w:sz w:val="28"/>
          <w:szCs w:val="28"/>
        </w:rPr>
        <w:t xml:space="preserve"> с ОВЗ</w:t>
      </w:r>
      <w:r w:rsidRPr="00C6295C">
        <w:rPr>
          <w:rFonts w:ascii="Times New Roman" w:hAnsi="Times New Roman" w:cs="Times New Roman"/>
          <w:color w:val="auto"/>
          <w:spacing w:val="2"/>
          <w:sz w:val="28"/>
          <w:szCs w:val="28"/>
        </w:rPr>
        <w:t xml:space="preserve"> и с учётом </w:t>
      </w:r>
      <w:proofErr w:type="spellStart"/>
      <w:r>
        <w:rPr>
          <w:rFonts w:ascii="Times New Roman" w:hAnsi="Times New Roman" w:cs="Times New Roman"/>
          <w:color w:val="auto"/>
          <w:spacing w:val="2"/>
          <w:sz w:val="28"/>
          <w:szCs w:val="28"/>
        </w:rPr>
        <w:t>ПрАООП</w:t>
      </w:r>
      <w:proofErr w:type="spellEnd"/>
      <w:r>
        <w:rPr>
          <w:rFonts w:ascii="Times New Roman" w:hAnsi="Times New Roman" w:cs="Times New Roman"/>
          <w:color w:val="auto"/>
          <w:spacing w:val="2"/>
          <w:sz w:val="28"/>
          <w:szCs w:val="28"/>
        </w:rPr>
        <w:t xml:space="preserve">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roofErr w:type="gramEnd"/>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xml:space="preserve">, и структурируются по сферам ресурсного обеспечения. </w:t>
      </w:r>
      <w:proofErr w:type="gramStart"/>
      <w:r w:rsidRPr="00B91F39">
        <w:rPr>
          <w:rFonts w:ascii="Times New Roman" w:hAnsi="Times New Roman" w:cs="Times New Roman"/>
          <w:sz w:val="28"/>
          <w:szCs w:val="28"/>
        </w:rPr>
        <w:t xml:space="preserve">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w:t>
      </w:r>
      <w:r w:rsidRPr="00B91F39">
        <w:rPr>
          <w:rFonts w:ascii="Times New Roman" w:hAnsi="Times New Roman" w:cs="Times New Roman"/>
          <w:sz w:val="28"/>
          <w:szCs w:val="28"/>
        </w:rPr>
        <w:lastRenderedPageBreak/>
        <w:t>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 xml:space="preserve">описание </w:t>
      </w:r>
      <w:proofErr w:type="gramStart"/>
      <w:r w:rsidRPr="003A3A54">
        <w:rPr>
          <w:caps w:val="0"/>
        </w:rPr>
        <w:t>системы оценки деятельности членов педагогического коллектива</w:t>
      </w:r>
      <w:proofErr w:type="gramEnd"/>
      <w:r w:rsidRPr="003A3A54">
        <w:rPr>
          <w:caps w:val="0"/>
        </w:rPr>
        <w:t>.</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lastRenderedPageBreak/>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proofErr w:type="spellStart"/>
      <w:r w:rsidRPr="00D04D2E">
        <w:rPr>
          <w:color w:val="auto"/>
          <w:sz w:val="28"/>
          <w:szCs w:val="28"/>
        </w:rPr>
        <w:t>д</w:t>
      </w:r>
      <w:proofErr w:type="spellEnd"/>
      <w:r w:rsidRPr="00D04D2E">
        <w:rPr>
          <w:color w:val="auto"/>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proofErr w:type="gramStart"/>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Все специалисты должны обязательно пройти профессиональную переподготовку или курсы повышения квалификации (в объеме 72 и более </w:t>
      </w:r>
      <w:r w:rsidRPr="00D04D2E">
        <w:rPr>
          <w:rFonts w:ascii="Times New Roman" w:hAnsi="Times New Roman" w:cs="Times New Roman"/>
          <w:color w:val="auto"/>
          <w:sz w:val="28"/>
          <w:szCs w:val="28"/>
        </w:rPr>
        <w:lastRenderedPageBreak/>
        <w:t>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 xml:space="preserve">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FB4966">
        <w:rPr>
          <w:rFonts w:ascii="Times New Roman" w:hAnsi="Times New Roman" w:cs="Times New Roman"/>
          <w:color w:val="auto"/>
          <w:sz w:val="28"/>
          <w:szCs w:val="28"/>
        </w:rPr>
        <w:t>обучающимися</w:t>
      </w:r>
      <w:proofErr w:type="gramEnd"/>
      <w:r w:rsidRPr="00FB4966">
        <w:rPr>
          <w:rFonts w:ascii="Times New Roman" w:hAnsi="Times New Roman" w:cs="Times New Roman"/>
          <w:color w:val="auto"/>
          <w:sz w:val="28"/>
          <w:szCs w:val="28"/>
        </w:rPr>
        <w:t xml:space="preserve">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w:t>
      </w:r>
      <w:r w:rsidRPr="00C47F19">
        <w:rPr>
          <w:rFonts w:ascii="Times New Roman" w:hAnsi="Times New Roman" w:cs="Times New Roman"/>
          <w:color w:val="auto"/>
          <w:sz w:val="28"/>
          <w:szCs w:val="28"/>
        </w:rPr>
        <w:lastRenderedPageBreak/>
        <w:t>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proofErr w:type="gramStart"/>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roofErr w:type="gramEnd"/>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proofErr w:type="gramStart"/>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F63254">
        <w:rPr>
          <w:rFonts w:ascii="Times New Roman" w:hAnsi="Times New Roman" w:cs="Times New Roman"/>
          <w:sz w:val="28"/>
          <w:szCs w:val="28"/>
        </w:rPr>
        <w:t xml:space="preserve">, Федеральных государственных требований (при их наличии), типа образовательной организации, сетевой формы реализации образовательных </w:t>
      </w:r>
      <w:r w:rsidRPr="00F63254">
        <w:rPr>
          <w:rFonts w:ascii="Times New Roman" w:hAnsi="Times New Roman" w:cs="Times New Roman"/>
          <w:sz w:val="28"/>
          <w:szCs w:val="28"/>
        </w:rPr>
        <w:lastRenderedPageBreak/>
        <w:t xml:space="preserve">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F63254">
        <w:rPr>
          <w:rFonts w:ascii="Times New Roman" w:hAnsi="Times New Roman" w:cs="Times New Roman"/>
          <w:sz w:val="28"/>
          <w:szCs w:val="28"/>
        </w:rPr>
        <w:t>категорий</w:t>
      </w:r>
      <w:proofErr w:type="gramEnd"/>
      <w:r w:rsidRPr="00F63254">
        <w:rPr>
          <w:rFonts w:ascii="Times New Roman" w:hAnsi="Times New Roman" w:cs="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w:t>
      </w:r>
      <w:proofErr w:type="gramStart"/>
      <w:r w:rsidRPr="00944F97">
        <w:rPr>
          <w:rFonts w:ascii="Times New Roman" w:hAnsi="Times New Roman"/>
          <w:spacing w:val="-2"/>
          <w:sz w:val="28"/>
          <w:szCs w:val="28"/>
        </w:rPr>
        <w:t>образование</w:t>
      </w:r>
      <w:proofErr w:type="gramEnd"/>
      <w:r w:rsidRPr="00944F97">
        <w:rPr>
          <w:rFonts w:ascii="Times New Roman" w:hAnsi="Times New Roman"/>
          <w:spacing w:val="-2"/>
          <w:sz w:val="28"/>
          <w:szCs w:val="28"/>
        </w:rPr>
        <w:t xml:space="preserve">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proofErr w:type="gramStart"/>
      <w:r w:rsidRPr="00BE17F0">
        <w:rPr>
          <w:rFonts w:ascii="Times New Roman" w:hAnsi="Times New Roman"/>
          <w:color w:val="auto"/>
          <w:spacing w:val="-2"/>
          <w:sz w:val="28"/>
          <w:szCs w:val="28"/>
        </w:rPr>
        <w:t>Обучающемуся</w:t>
      </w:r>
      <w:proofErr w:type="gramEnd"/>
      <w:r w:rsidRPr="00BE17F0">
        <w:rPr>
          <w:rFonts w:ascii="Times New Roman" w:hAnsi="Times New Roman"/>
          <w:color w:val="auto"/>
          <w:spacing w:val="-2"/>
          <w:sz w:val="28"/>
          <w:szCs w:val="28"/>
        </w:rPr>
        <w:t xml:space="preserve">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w:t>
      </w:r>
      <w:proofErr w:type="spellStart"/>
      <w:r w:rsidRPr="008E3C9D">
        <w:rPr>
          <w:spacing w:val="-2"/>
          <w:sz w:val="28"/>
          <w:szCs w:val="28"/>
        </w:rPr>
        <w:t>тьютора</w:t>
      </w:r>
      <w:proofErr w:type="spellEnd"/>
      <w:r w:rsidRPr="008E3C9D">
        <w:rPr>
          <w:spacing w:val="-2"/>
          <w:sz w:val="28"/>
          <w:szCs w:val="28"/>
        </w:rPr>
        <w:t xml:space="preserve">, а также учебно-вспомогательного и прочего персонала (ассистента, медицинских работников, необходимых для </w:t>
      </w:r>
      <w:proofErr w:type="gramStart"/>
      <w:r w:rsidRPr="008E3C9D">
        <w:rPr>
          <w:spacing w:val="-2"/>
          <w:sz w:val="28"/>
          <w:szCs w:val="28"/>
        </w:rPr>
        <w:t>сопровождения</w:t>
      </w:r>
      <w:proofErr w:type="gramEnd"/>
      <w:r w:rsidRPr="008E3C9D">
        <w:rPr>
          <w:spacing w:val="-2"/>
          <w:sz w:val="28"/>
          <w:szCs w:val="28"/>
        </w:rPr>
        <w:t xml:space="preserve">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lastRenderedPageBreak/>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w:t>
      </w:r>
      <w:proofErr w:type="spellStart"/>
      <w:r w:rsidRPr="008E3C9D">
        <w:rPr>
          <w:rFonts w:ascii="Times New Roman" w:hAnsi="Times New Roman"/>
          <w:spacing w:val="-2"/>
          <w:sz w:val="28"/>
          <w:szCs w:val="28"/>
        </w:rPr>
        <w:t>СанПиН</w:t>
      </w:r>
      <w:proofErr w:type="spellEnd"/>
      <w:r w:rsidRPr="008E3C9D">
        <w:rPr>
          <w:rFonts w:ascii="Times New Roman" w:hAnsi="Times New Roman"/>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proofErr w:type="gramStart"/>
      <w:r>
        <w:rPr>
          <w:rFonts w:ascii="Times New Roman" w:hAnsi="Times New Roman"/>
          <w:b/>
          <w:i/>
          <w:sz w:val="40"/>
          <w:szCs w:val="40"/>
        </w:rPr>
        <w:t>З</w:t>
      </w:r>
      <w:proofErr w:type="gramEnd"/>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proofErr w:type="gramStart"/>
      <w:r w:rsidRPr="00EA4C00">
        <w:rPr>
          <w:rFonts w:ascii="Times New Roman" w:hAnsi="Times New Roman"/>
          <w:sz w:val="28"/>
          <w:szCs w:val="28"/>
        </w:rPr>
        <w:t>З</w:t>
      </w:r>
      <w:proofErr w:type="gramEnd"/>
      <w:r w:rsidRPr="00EA4C00">
        <w:rPr>
          <w:rFonts w:ascii="Times New Roman" w:hAnsi="Times New Roman"/>
          <w:sz w:val="28"/>
          <w:szCs w:val="28"/>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proofErr w:type="gramStart"/>
      <w:r w:rsidRPr="004167FD">
        <w:rPr>
          <w:rFonts w:ascii="Times New Roman" w:hAnsi="Times New Roman"/>
          <w:sz w:val="28"/>
          <w:szCs w:val="28"/>
          <w:vertAlign w:val="superscript"/>
          <w:lang w:val="en-US"/>
        </w:rPr>
        <w:t>i</w:t>
      </w:r>
      <w:proofErr w:type="gramEnd"/>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proofErr w:type="spellStart"/>
      <w:proofErr w:type="gram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proofErr w:type="spellEnd"/>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roofErr w:type="gramEnd"/>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он</w:t>
      </w:r>
      <w:proofErr w:type="gramStart"/>
      <w:r w:rsidRPr="004167FD">
        <w:rPr>
          <w:rFonts w:ascii="Times New Roman" w:hAnsi="Times New Roman"/>
          <w:i/>
          <w:sz w:val="40"/>
          <w:szCs w:val="40"/>
          <w:vertAlign w:val="subscript"/>
        </w:rPr>
        <w:t xml:space="preserve">    </w:t>
      </w:r>
      <w:r w:rsidRPr="004167FD">
        <w:rPr>
          <w:rFonts w:ascii="Times New Roman" w:hAnsi="Times New Roman"/>
          <w:i/>
          <w:iCs/>
          <w:sz w:val="24"/>
          <w:szCs w:val="24"/>
        </w:rPr>
        <w:t>,</w:t>
      </w:r>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proofErr w:type="gramStart"/>
      <w:r w:rsidRPr="009D0DCE">
        <w:rPr>
          <w:rFonts w:ascii="Times New Roman" w:hAnsi="Times New Roman"/>
          <w:i/>
          <w:sz w:val="28"/>
          <w:szCs w:val="28"/>
          <w:vertAlign w:val="superscript"/>
          <w:lang w:val="en-US"/>
        </w:rPr>
        <w:t>i</w:t>
      </w:r>
      <w:proofErr w:type="gramEnd"/>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lastRenderedPageBreak/>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proofErr w:type="gramStart"/>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w:t>
      </w:r>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proofErr w:type="gramStart"/>
      <w:r w:rsidRPr="004167FD">
        <w:rPr>
          <w:rFonts w:ascii="Times New Roman" w:hAnsi="Times New Roman"/>
          <w:iCs/>
          <w:spacing w:val="-3"/>
          <w:sz w:val="28"/>
          <w:szCs w:val="28"/>
          <w:vertAlign w:val="subscript"/>
          <w:lang w:val="en-US"/>
        </w:rPr>
        <w:t>om</w:t>
      </w:r>
      <w:proofErr w:type="spellEnd"/>
      <w:proofErr w:type="gram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gramStart"/>
      <w:r>
        <w:rPr>
          <w:rFonts w:ascii="Times New Roman" w:hAnsi="Times New Roman"/>
          <w:spacing w:val="-4"/>
          <w:sz w:val="28"/>
          <w:szCs w:val="28"/>
          <w:vertAlign w:val="subscript"/>
        </w:rPr>
        <w:t>м</w:t>
      </w:r>
      <w:proofErr w:type="gramEnd"/>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 xml:space="preserve">средства обучения и воспитания по АООП типа </w:t>
      </w:r>
      <w:proofErr w:type="spellStart"/>
      <w:r w:rsidRPr="008E3C9D">
        <w:rPr>
          <w:rFonts w:ascii="Times New Roman" w:hAnsi="Times New Roman"/>
          <w:spacing w:val="-1"/>
          <w:sz w:val="28"/>
          <w:szCs w:val="28"/>
        </w:rPr>
        <w:t>j</w:t>
      </w:r>
      <w:proofErr w:type="spellEnd"/>
      <w:r w:rsidRPr="008E3C9D">
        <w:rPr>
          <w:rFonts w:ascii="Times New Roman" w:hAnsi="Times New Roman"/>
          <w:spacing w:val="-1"/>
          <w:sz w:val="28"/>
          <w:szCs w:val="28"/>
        </w:rPr>
        <w:t xml:space="preserve">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proofErr w:type="gramStart"/>
      <w:r>
        <w:rPr>
          <w:rFonts w:ascii="Times New Roman" w:hAnsi="Times New Roman"/>
          <w:spacing w:val="-4"/>
          <w:sz w:val="28"/>
          <w:szCs w:val="28"/>
          <w:vertAlign w:val="superscript"/>
          <w:lang w:val="en-US"/>
        </w:rPr>
        <w:t>j</w:t>
      </w:r>
      <w:proofErr w:type="spellStart"/>
      <w:proofErr w:type="gramEnd"/>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lastRenderedPageBreak/>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proofErr w:type="gramStart"/>
      <w:r w:rsidRPr="00BD6853">
        <w:rPr>
          <w:rFonts w:ascii="Times New Roman" w:hAnsi="Times New Roman"/>
          <w:color w:val="auto"/>
          <w:sz w:val="28"/>
          <w:szCs w:val="28"/>
        </w:rPr>
        <w:t>обучающихся</w:t>
      </w:r>
      <w:proofErr w:type="gramEnd"/>
      <w:r w:rsidRPr="00BD6853">
        <w:rPr>
          <w:rFonts w:ascii="Times New Roman" w:hAnsi="Times New Roman"/>
          <w:color w:val="auto"/>
          <w:sz w:val="28"/>
          <w:szCs w:val="28"/>
        </w:rPr>
        <w:t xml:space="preserve">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proofErr w:type="gramStart"/>
      <w:r w:rsidRPr="00BD6853">
        <w:rPr>
          <w:rFonts w:ascii="Times New Roman" w:hAnsi="Times New Roman"/>
          <w:color w:val="auto"/>
          <w:sz w:val="28"/>
          <w:szCs w:val="28"/>
        </w:rPr>
        <w:t>обучающихся</w:t>
      </w:r>
      <w:proofErr w:type="gramEnd"/>
      <w:r w:rsidRPr="00BD6853">
        <w:rPr>
          <w:rFonts w:ascii="Times New Roman" w:hAnsi="Times New Roman"/>
          <w:color w:val="auto"/>
          <w:sz w:val="28"/>
          <w:szCs w:val="28"/>
        </w:rPr>
        <w:t xml:space="preserve">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proofErr w:type="gramStart"/>
      <w:r>
        <w:rPr>
          <w:rFonts w:ascii="Times New Roman" w:hAnsi="Times New Roman"/>
          <w:b/>
          <w:bCs/>
          <w:i/>
          <w:sz w:val="28"/>
          <w:szCs w:val="28"/>
          <w:vertAlign w:val="superscript"/>
        </w:rPr>
        <w:t>1</w:t>
      </w:r>
      <w:proofErr w:type="gramEnd"/>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proofErr w:type="gramStart"/>
      <w:r w:rsidRPr="00BD6853">
        <w:rPr>
          <w:rFonts w:ascii="Times New Roman" w:hAnsi="Times New Roman"/>
          <w:color w:val="auto"/>
          <w:sz w:val="28"/>
          <w:szCs w:val="28"/>
        </w:rPr>
        <w:t>обучающимся</w:t>
      </w:r>
      <w:proofErr w:type="gramEnd"/>
      <w:r w:rsidRPr="00BD6853">
        <w:rPr>
          <w:rFonts w:ascii="Times New Roman" w:hAnsi="Times New Roman"/>
          <w:color w:val="auto"/>
          <w:sz w:val="28"/>
          <w:szCs w:val="28"/>
        </w:rPr>
        <w:t xml:space="preserve">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proofErr w:type="gramStart"/>
      <w:r w:rsidRPr="004167FD">
        <w:rPr>
          <w:rFonts w:ascii="Times New Roman" w:hAnsi="Times New Roman"/>
          <w:i/>
          <w:sz w:val="28"/>
          <w:szCs w:val="28"/>
        </w:rPr>
        <w:t>K</w:t>
      </w:r>
      <w:proofErr w:type="gramEnd"/>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proofErr w:type="gramStart"/>
      <w:r w:rsidRPr="004167FD">
        <w:rPr>
          <w:rFonts w:ascii="Times New Roman" w:hAnsi="Times New Roman"/>
          <w:bCs/>
          <w:i/>
          <w:iCs/>
          <w:sz w:val="28"/>
          <w:szCs w:val="28"/>
          <w:lang w:val="en-US"/>
        </w:rPr>
        <w:lastRenderedPageBreak/>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w:t>
      </w:r>
      <w:proofErr w:type="gramEnd"/>
      <w:r w:rsidRPr="004167FD">
        <w:rPr>
          <w:rFonts w:ascii="Times New Roman" w:hAnsi="Times New Roman"/>
          <w:sz w:val="28"/>
          <w:szCs w:val="28"/>
        </w:rPr>
        <w:t xml:space="preserve">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proofErr w:type="gramStart"/>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proofErr w:type="gramStart"/>
      <w:r w:rsidRPr="004167FD">
        <w:rPr>
          <w:rFonts w:ascii="Times New Roman" w:hAnsi="Times New Roman"/>
          <w:sz w:val="28"/>
          <w:szCs w:val="28"/>
        </w:rPr>
        <w:t xml:space="preserve"> ,</w:t>
      </w:r>
      <w:proofErr w:type="gramEnd"/>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roofErr w:type="gramEnd"/>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lastRenderedPageBreak/>
        <w:t>соответствии с кадровыми</w:t>
      </w:r>
      <w:proofErr w:type="gramEnd"/>
      <w:r>
        <w:rPr>
          <w:rFonts w:ascii="Times New Roman" w:hAnsi="Times New Roman"/>
          <w:sz w:val="28"/>
          <w:szCs w:val="28"/>
        </w:rPr>
        <w:t xml:space="preserve">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proofErr w:type="gramStart"/>
      <w:r>
        <w:rPr>
          <w:rFonts w:ascii="Times New Roman" w:hAnsi="Times New Roman"/>
          <w:b/>
          <w:bCs/>
          <w:i/>
          <w:sz w:val="28"/>
          <w:szCs w:val="28"/>
          <w:vertAlign w:val="superscript"/>
          <w:lang w:val="en-US"/>
        </w:rPr>
        <w:t>j</w:t>
      </w:r>
      <w:proofErr w:type="spellStart"/>
      <w:proofErr w:type="gramEnd"/>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 xml:space="preserve">в соответствии с кадровыми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proofErr w:type="gramStart"/>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w:t>
      </w:r>
      <w:proofErr w:type="gramEnd"/>
      <w:r w:rsidRPr="008E3C9D">
        <w:rPr>
          <w:rFonts w:ascii="Times New Roman" w:hAnsi="Times New Roman"/>
          <w:sz w:val="28"/>
          <w:szCs w:val="28"/>
        </w:rPr>
        <w:t xml:space="preserve">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lastRenderedPageBreak/>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B06B65">
        <w:rPr>
          <w:rFonts w:ascii="Times New Roman" w:hAnsi="Times New Roman" w:cs="Times New Roman"/>
          <w:color w:val="auto"/>
          <w:sz w:val="28"/>
          <w:szCs w:val="28"/>
        </w:rPr>
        <w:t>к</w:t>
      </w:r>
      <w:proofErr w:type="gramEnd"/>
      <w:r w:rsidRPr="00B06B65">
        <w:rPr>
          <w:rFonts w:ascii="Times New Roman" w:hAnsi="Times New Roman" w:cs="Times New Roman"/>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w:t>
      </w:r>
      <w:proofErr w:type="gramStart"/>
      <w:r w:rsidRPr="00B06B65">
        <w:rPr>
          <w:rFonts w:ascii="Times New Roman" w:hAnsi="Times New Roman" w:cs="Times New Roman"/>
          <w:color w:val="auto"/>
          <w:sz w:val="28"/>
          <w:szCs w:val="28"/>
        </w:rPr>
        <w:t>обучающихся</w:t>
      </w:r>
      <w:proofErr w:type="gramEnd"/>
      <w:r w:rsidRPr="00B06B65">
        <w:rPr>
          <w:rFonts w:ascii="Times New Roman" w:hAnsi="Times New Roman" w:cs="Times New Roman"/>
          <w:color w:val="auto"/>
          <w:sz w:val="28"/>
          <w:szCs w:val="28"/>
        </w:rPr>
        <w:t xml:space="preserve">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proofErr w:type="gramStart"/>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roofErr w:type="gramEnd"/>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proofErr w:type="spellStart"/>
      <w:r w:rsidRPr="000022BB">
        <w:rPr>
          <w:rFonts w:hAnsi="Times New Roman"/>
          <w:color w:val="auto"/>
          <w:spacing w:val="2"/>
          <w:sz w:val="28"/>
          <w:szCs w:val="28"/>
        </w:rPr>
        <w:t>внеучебных</w:t>
      </w:r>
      <w:proofErr w:type="spellEnd"/>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w:t>
      </w:r>
      <w:proofErr w:type="gramStart"/>
      <w:r w:rsidR="00B10D05" w:rsidRPr="000022BB">
        <w:rPr>
          <w:rFonts w:ascii="Times New Roman" w:hAnsi="Times New Roman"/>
          <w:color w:val="auto"/>
          <w:sz w:val="28"/>
          <w:szCs w:val="28"/>
        </w:rPr>
        <w:t>активности</w:t>
      </w:r>
      <w:proofErr w:type="gramEnd"/>
      <w:r w:rsidR="00B10D05" w:rsidRPr="000022BB">
        <w:rPr>
          <w:rFonts w:ascii="Times New Roman" w:hAnsi="Times New Roman"/>
          <w:color w:val="auto"/>
          <w:sz w:val="28"/>
          <w:szCs w:val="28"/>
        </w:rPr>
        <w:t xml:space="preserve">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proofErr w:type="gramStart"/>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w:t>
      </w:r>
      <w:proofErr w:type="spellStart"/>
      <w:r w:rsidRPr="00213CBD">
        <w:rPr>
          <w:rFonts w:ascii="Times New Roman" w:hAnsi="Times New Roman"/>
          <w:color w:val="auto"/>
          <w:sz w:val="28"/>
          <w:szCs w:val="28"/>
        </w:rPr>
        <w:t>аудио-визуализированные</w:t>
      </w:r>
      <w:proofErr w:type="spellEnd"/>
      <w:r w:rsidRPr="00213CBD">
        <w:rPr>
          <w:rFonts w:ascii="Times New Roman" w:hAnsi="Times New Roman"/>
          <w:color w:val="auto"/>
          <w:sz w:val="28"/>
          <w:szCs w:val="28"/>
        </w:rPr>
        <w:t xml:space="preserve">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w:t>
      </w:r>
      <w:proofErr w:type="spellStart"/>
      <w:r w:rsidRPr="00213CBD">
        <w:rPr>
          <w:rFonts w:ascii="Times New Roman" w:hAnsi="Times New Roman"/>
          <w:color w:val="auto"/>
          <w:sz w:val="28"/>
          <w:szCs w:val="28"/>
        </w:rPr>
        <w:t>внутришкольных</w:t>
      </w:r>
      <w:proofErr w:type="spellEnd"/>
      <w:r w:rsidRPr="00213CBD">
        <w:rPr>
          <w:rFonts w:ascii="Times New Roman" w:hAnsi="Times New Roman"/>
          <w:color w:val="auto"/>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roofErr w:type="gramEnd"/>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lastRenderedPageBreak/>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w:t>
      </w:r>
      <w:proofErr w:type="gramStart"/>
      <w:r w:rsidRPr="00213CBD">
        <w:rPr>
          <w:rFonts w:ascii="Times New Roman" w:hAnsi="Times New Roman"/>
          <w:color w:val="auto"/>
          <w:sz w:val="28"/>
          <w:szCs w:val="28"/>
          <w:lang w:eastAsia="ru-RU"/>
        </w:rPr>
        <w:t>обучающемуся</w:t>
      </w:r>
      <w:proofErr w:type="gramEnd"/>
      <w:r w:rsidRPr="00213CBD">
        <w:rPr>
          <w:rFonts w:ascii="Times New Roman" w:hAnsi="Times New Roman"/>
          <w:color w:val="auto"/>
          <w:sz w:val="28"/>
          <w:szCs w:val="28"/>
          <w:lang w:eastAsia="ru-RU"/>
        </w:rPr>
        <w:t xml:space="preserve">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172D7D">
        <w:rPr>
          <w:color w:val="auto"/>
          <w:sz w:val="28"/>
          <w:szCs w:val="28"/>
        </w:rPr>
        <w:t>СанПиН</w:t>
      </w:r>
      <w:proofErr w:type="spellEnd"/>
      <w:r w:rsidRPr="00172D7D">
        <w:rPr>
          <w:color w:val="auto"/>
          <w:sz w:val="28"/>
          <w:szCs w:val="28"/>
        </w:rPr>
        <w:t>,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 xml:space="preserve">Сроки освоения АООП НОО </w:t>
      </w:r>
      <w:proofErr w:type="gramStart"/>
      <w:r w:rsidRPr="00172D7D">
        <w:rPr>
          <w:rFonts w:ascii="Times New Roman" w:hAnsi="Times New Roman" w:cs="Times New Roman"/>
          <w:color w:val="auto"/>
          <w:sz w:val="28"/>
          <w:szCs w:val="28"/>
        </w:rPr>
        <w:t>обучающимися</w:t>
      </w:r>
      <w:proofErr w:type="gramEnd"/>
      <w:r w:rsidRPr="00172D7D">
        <w:rPr>
          <w:rFonts w:ascii="Times New Roman" w:hAnsi="Times New Roman" w:cs="Times New Roman"/>
          <w:color w:val="auto"/>
          <w:sz w:val="28"/>
          <w:szCs w:val="28"/>
        </w:rPr>
        <w:t xml:space="preserve">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w:t>
      </w:r>
      <w:proofErr w:type="gramStart"/>
      <w:r w:rsidRPr="00172D7D">
        <w:rPr>
          <w:rFonts w:ascii="Times New Roman" w:hAnsi="Times New Roman" w:cs="Times New Roman"/>
          <w:color w:val="auto"/>
          <w:sz w:val="28"/>
          <w:szCs w:val="28"/>
        </w:rPr>
        <w:t>учебных</w:t>
      </w:r>
      <w:proofErr w:type="gramEnd"/>
      <w:r w:rsidRPr="00172D7D">
        <w:rPr>
          <w:rFonts w:ascii="Times New Roman" w:hAnsi="Times New Roman" w:cs="Times New Roman"/>
          <w:color w:val="auto"/>
          <w:sz w:val="28"/>
          <w:szCs w:val="28"/>
        </w:rPr>
        <w:t xml:space="preserve">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proofErr w:type="spellStart"/>
      <w:r w:rsidRPr="00172D7D">
        <w:rPr>
          <w:rFonts w:ascii="Times New Roman" w:hAnsi="Times New Roman" w:cs="Times New Roman"/>
          <w:sz w:val="28"/>
          <w:szCs w:val="28"/>
        </w:rPr>
        <w:t>СанПиН</w:t>
      </w:r>
      <w:proofErr w:type="spellEnd"/>
      <w:r w:rsidRPr="00172D7D">
        <w:rPr>
          <w:rFonts w:ascii="Times New Roman" w:hAnsi="Times New Roman" w:cs="Times New Roman"/>
          <w:sz w:val="28"/>
          <w:szCs w:val="28"/>
        </w:rPr>
        <w:t xml:space="preserve">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172D7D">
        <w:rPr>
          <w:rFonts w:ascii="Times New Roman" w:hAnsi="Times New Roman" w:cs="Times New Roman"/>
          <w:sz w:val="28"/>
          <w:szCs w:val="28"/>
        </w:rPr>
        <w:t>здоровьесбережению</w:t>
      </w:r>
      <w:proofErr w:type="spellEnd"/>
      <w:r w:rsidRPr="00172D7D">
        <w:rPr>
          <w:rFonts w:ascii="Times New Roman" w:hAnsi="Times New Roman" w:cs="Times New Roman"/>
          <w:sz w:val="28"/>
          <w:szCs w:val="28"/>
        </w:rPr>
        <w:t xml:space="preserve"> (регулируется объем нагрузки по реализации АООП НОО, время на </w:t>
      </w:r>
      <w:r w:rsidRPr="00172D7D">
        <w:rPr>
          <w:rFonts w:ascii="Times New Roman" w:hAnsi="Times New Roman" w:cs="Times New Roman"/>
          <w:sz w:val="28"/>
          <w:szCs w:val="28"/>
        </w:rPr>
        <w:lastRenderedPageBreak/>
        <w:t xml:space="preserve">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172D7D">
        <w:rPr>
          <w:rFonts w:ascii="Times New Roman" w:hAnsi="Times New Roman" w:cs="Times New Roman"/>
          <w:sz w:val="28"/>
          <w:szCs w:val="28"/>
        </w:rPr>
        <w:t>обучение по режиму</w:t>
      </w:r>
      <w:proofErr w:type="gramEnd"/>
      <w:r w:rsidRPr="00172D7D">
        <w:rPr>
          <w:rFonts w:ascii="Times New Roman" w:hAnsi="Times New Roman" w:cs="Times New Roman"/>
          <w:sz w:val="28"/>
          <w:szCs w:val="28"/>
        </w:rPr>
        <w:t xml:space="preserve">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172D7D">
        <w:rPr>
          <w:rFonts w:ascii="Times New Roman" w:hAnsi="Times New Roman" w:cs="Times New Roman"/>
          <w:sz w:val="28"/>
          <w:szCs w:val="28"/>
        </w:rPr>
        <w:t>СанПиН</w:t>
      </w:r>
      <w:proofErr w:type="spellEnd"/>
      <w:r w:rsidRPr="00172D7D">
        <w:rPr>
          <w:rFonts w:ascii="Times New Roman" w:hAnsi="Times New Roman" w:cs="Times New Roman"/>
          <w:sz w:val="28"/>
          <w:szCs w:val="28"/>
        </w:rPr>
        <w:t xml:space="preserve">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учебных занятий не превышает 40 минут. </w:t>
      </w:r>
      <w:proofErr w:type="gramStart"/>
      <w:r w:rsidRPr="00172D7D">
        <w:rPr>
          <w:rFonts w:ascii="Times New Roman" w:hAnsi="Times New Roman" w:cs="Times New Roman"/>
          <w:sz w:val="28"/>
          <w:szCs w:val="28"/>
        </w:rP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roofErr w:type="gramEnd"/>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B06B65">
        <w:rPr>
          <w:color w:val="auto"/>
          <w:sz w:val="28"/>
          <w:szCs w:val="28"/>
        </w:rPr>
        <w:t>обучающихся</w:t>
      </w:r>
      <w:proofErr w:type="gramEnd"/>
      <w:r w:rsidRPr="00B06B65">
        <w:rPr>
          <w:color w:val="auto"/>
          <w:sz w:val="28"/>
          <w:szCs w:val="28"/>
        </w:rPr>
        <w:t xml:space="preserve"> с ЗПР, способствуют мотивации учебной деятельности, развивают познавательную активность обучающихся. </w:t>
      </w:r>
      <w:proofErr w:type="gramStart"/>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proofErr w:type="spellStart"/>
      <w:r w:rsidRPr="00C220FF">
        <w:rPr>
          <w:sz w:val="28"/>
          <w:szCs w:val="28"/>
        </w:rPr>
        <w:t>c</w:t>
      </w:r>
      <w:proofErr w:type="spellEnd"/>
      <w:r w:rsidRPr="00C220FF">
        <w:rPr>
          <w:sz w:val="28"/>
          <w:szCs w:val="28"/>
        </w:rPr>
        <w:t xml:space="preserve"> колонками и выходом в </w:t>
      </w:r>
      <w:proofErr w:type="spellStart"/>
      <w:r w:rsidRPr="00C220FF">
        <w:rPr>
          <w:sz w:val="28"/>
          <w:szCs w:val="28"/>
        </w:rPr>
        <w:t>Internet</w:t>
      </w:r>
      <w:proofErr w:type="spellEnd"/>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roofErr w:type="gramEnd"/>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proofErr w:type="gramStart"/>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w:t>
      </w:r>
      <w:proofErr w:type="gramStart"/>
      <w:r w:rsidRPr="00E2553F">
        <w:rPr>
          <w:rFonts w:ascii="Times New Roman" w:hAnsi="Times New Roman" w:cs="Times New Roman"/>
          <w:color w:val="auto"/>
          <w:sz w:val="28"/>
          <w:szCs w:val="28"/>
        </w:rPr>
        <w:t>обучающихся</w:t>
      </w:r>
      <w:proofErr w:type="gramEnd"/>
      <w:r w:rsidRPr="00E2553F">
        <w:rPr>
          <w:rFonts w:ascii="Times New Roman" w:hAnsi="Times New Roman" w:cs="Times New Roman"/>
          <w:color w:val="auto"/>
          <w:sz w:val="28"/>
          <w:szCs w:val="28"/>
        </w:rPr>
        <w:t xml:space="preserve">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lastRenderedPageBreak/>
        <w:t xml:space="preserve">Требования к материально-техническому обеспечению ориентированы не только </w:t>
      </w:r>
      <w:proofErr w:type="gramStart"/>
      <w:r w:rsidRPr="00E2553F">
        <w:rPr>
          <w:rFonts w:ascii="Times New Roman" w:hAnsi="Times New Roman" w:cs="Times New Roman"/>
          <w:color w:val="auto"/>
          <w:sz w:val="28"/>
          <w:szCs w:val="28"/>
        </w:rPr>
        <w:t>на</w:t>
      </w:r>
      <w:proofErr w:type="gramEnd"/>
      <w:r w:rsidRPr="00E2553F">
        <w:rPr>
          <w:rFonts w:ascii="Times New Roman" w:hAnsi="Times New Roman" w:cs="Times New Roman"/>
          <w:color w:val="auto"/>
          <w:sz w:val="28"/>
          <w:szCs w:val="28"/>
        </w:rPr>
        <w:t xml:space="preserve"> </w:t>
      </w:r>
      <w:proofErr w:type="gramStart"/>
      <w:r w:rsidRPr="00E2553F">
        <w:rPr>
          <w:rFonts w:ascii="Times New Roman" w:hAnsi="Times New Roman" w:cs="Times New Roman"/>
          <w:color w:val="auto"/>
          <w:sz w:val="28"/>
          <w:szCs w:val="28"/>
        </w:rPr>
        <w:t>обучающегося</w:t>
      </w:r>
      <w:proofErr w:type="gramEnd"/>
      <w:r w:rsidRPr="00E2553F">
        <w:rPr>
          <w:rFonts w:ascii="Times New Roman" w:hAnsi="Times New Roman" w:cs="Times New Roman"/>
          <w:color w:val="auto"/>
          <w:sz w:val="28"/>
          <w:szCs w:val="28"/>
        </w:rP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lastRenderedPageBreak/>
        <w:t xml:space="preserve">Необходимую нормативно-правовую базу образования </w:t>
      </w:r>
      <w:proofErr w:type="gramStart"/>
      <w:r w:rsidRPr="000210D3">
        <w:rPr>
          <w:caps w:val="0"/>
          <w:sz w:val="28"/>
          <w:szCs w:val="28"/>
        </w:rPr>
        <w:t>обучающихся</w:t>
      </w:r>
      <w:proofErr w:type="gramEnd"/>
      <w:r w:rsidRPr="000210D3">
        <w:rPr>
          <w:caps w:val="0"/>
          <w:sz w:val="28"/>
          <w:szCs w:val="28"/>
        </w:rPr>
        <w:t xml:space="preserve">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 xml:space="preserve">формирование общей культуры, обеспечивающей разностороннее развитие личности </w:t>
      </w:r>
      <w:proofErr w:type="gramStart"/>
      <w:r w:rsidRPr="00493A5F">
        <w:rPr>
          <w:caps w:val="0"/>
          <w:color w:val="auto"/>
        </w:rPr>
        <w:t>обучающихся</w:t>
      </w:r>
      <w:proofErr w:type="gramEnd"/>
      <w:r w:rsidRPr="00493A5F">
        <w:rPr>
          <w:caps w:val="0"/>
          <w:color w:val="auto"/>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sidRPr="00493A5F">
        <w:rPr>
          <w:caps w:val="0"/>
          <w:color w:val="auto"/>
        </w:rPr>
        <w:t>социокультурными</w:t>
      </w:r>
      <w:proofErr w:type="spellEnd"/>
      <w:r w:rsidRPr="00493A5F">
        <w:rPr>
          <w:caps w:val="0"/>
          <w:color w:val="auto"/>
        </w:rPr>
        <w:t xml:space="preserve">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w:t>
      </w:r>
      <w:proofErr w:type="gramStart"/>
      <w:r w:rsidRPr="00301148">
        <w:rPr>
          <w:caps w:val="0"/>
        </w:rPr>
        <w:t>обучающимися</w:t>
      </w:r>
      <w:proofErr w:type="gramEnd"/>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533617" w:rsidRDefault="00533617" w:rsidP="00533617">
      <w:pPr>
        <w:pStyle w:val="afc"/>
        <w:ind w:firstLine="709"/>
        <w:rPr>
          <w:caps w:val="0"/>
          <w:color w:val="auto"/>
        </w:rPr>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w:t>
      </w:r>
      <w:proofErr w:type="gramStart"/>
      <w:r w:rsidR="00533617" w:rsidRPr="00F63254">
        <w:rPr>
          <w:rFonts w:ascii="Times New Roman" w:hAnsi="Times New Roman" w:cs="Times New Roman"/>
          <w:b/>
          <w:sz w:val="28"/>
          <w:szCs w:val="28"/>
        </w:rPr>
        <w:t>обучающихся</w:t>
      </w:r>
      <w:proofErr w:type="gramEnd"/>
      <w:r w:rsidR="00533617" w:rsidRPr="00F63254">
        <w:rPr>
          <w:rFonts w:ascii="Times New Roman" w:hAnsi="Times New Roman" w:cs="Times New Roman"/>
          <w:b/>
          <w:sz w:val="28"/>
          <w:szCs w:val="28"/>
        </w:rPr>
        <w:t xml:space="preserve">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w:t>
      </w:r>
      <w:proofErr w:type="gramStart"/>
      <w:r w:rsidR="00533617" w:rsidRPr="00F63254">
        <w:rPr>
          <w:rFonts w:ascii="Times New Roman" w:hAnsi="Times New Roman" w:cs="Times New Roman"/>
          <w:b/>
          <w:sz w:val="28"/>
          <w:szCs w:val="28"/>
        </w:rPr>
        <w:t>обучающихся</w:t>
      </w:r>
      <w:proofErr w:type="gramEnd"/>
      <w:r w:rsidR="00533617" w:rsidRPr="00F63254">
        <w:rPr>
          <w:rFonts w:ascii="Times New Roman" w:hAnsi="Times New Roman" w:cs="Times New Roman"/>
          <w:b/>
          <w:sz w:val="28"/>
          <w:szCs w:val="28"/>
        </w:rPr>
        <w:t xml:space="preserve">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proofErr w:type="gramStart"/>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roofErr w:type="gramEnd"/>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w:t>
      </w:r>
      <w:r w:rsidRPr="00B719F7">
        <w:rPr>
          <w:rFonts w:ascii="Times New Roman" w:hAnsi="Times New Roman" w:cs="Times New Roman"/>
          <w:color w:val="auto"/>
          <w:sz w:val="28"/>
          <w:szCs w:val="28"/>
        </w:rPr>
        <w:lastRenderedPageBreak/>
        <w:t xml:space="preserve">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w:t>
      </w:r>
      <w:proofErr w:type="gramStart"/>
      <w:r w:rsidRPr="00F63254">
        <w:rPr>
          <w:rFonts w:ascii="Times New Roman" w:hAnsi="Times New Roman" w:cs="Times New Roman"/>
          <w:sz w:val="28"/>
          <w:szCs w:val="28"/>
        </w:rPr>
        <w:t>обучающимися</w:t>
      </w:r>
      <w:proofErr w:type="gramEnd"/>
      <w:r w:rsidRPr="00F63254">
        <w:rPr>
          <w:rFonts w:ascii="Times New Roman" w:hAnsi="Times New Roman" w:cs="Times New Roman"/>
          <w:sz w:val="28"/>
          <w:szCs w:val="28"/>
        </w:rPr>
        <w:t xml:space="preserve">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proofErr w:type="gramStart"/>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для данного варианта и категории обучающихся условия обучения и воспитания. </w:t>
      </w:r>
      <w:proofErr w:type="gramEnd"/>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proofErr w:type="gramStart"/>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дислексия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дисграфия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дискалькулия</w:t>
      </w:r>
      <w:proofErr w:type="spellEnd"/>
      <w:r w:rsidRPr="00513CA2">
        <w:rPr>
          <w:rFonts w:ascii="Times New Roman" w:hAnsi="Times New Roman" w:cs="Times New Roman"/>
          <w:color w:val="auto"/>
          <w:sz w:val="28"/>
          <w:szCs w:val="28"/>
        </w:rPr>
        <w:t>),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w:t>
      </w:r>
      <w:r w:rsidRPr="00F63254">
        <w:rPr>
          <w:rFonts w:ascii="Times New Roman" w:hAnsi="Times New Roman" w:cs="Times New Roman"/>
          <w:sz w:val="28"/>
          <w:szCs w:val="28"/>
        </w:rPr>
        <w:lastRenderedPageBreak/>
        <w:t xml:space="preserve">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w:t>
      </w:r>
      <w:proofErr w:type="gramStart"/>
      <w:r w:rsidRPr="00F63254">
        <w:rPr>
          <w:rFonts w:ascii="Times New Roman" w:hAnsi="Times New Roman" w:cs="Times New Roman"/>
          <w:iCs/>
          <w:sz w:val="28"/>
          <w:szCs w:val="28"/>
        </w:rPr>
        <w:t>обучение</w:t>
      </w:r>
      <w:proofErr w:type="gramEnd"/>
      <w:r w:rsidRPr="00F63254">
        <w:rPr>
          <w:rFonts w:ascii="Times New Roman" w:hAnsi="Times New Roman" w:cs="Times New Roman"/>
          <w:iCs/>
          <w:sz w:val="28"/>
          <w:szCs w:val="28"/>
        </w:rPr>
        <w:t xml:space="preserve">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При этом</w:t>
      </w:r>
      <w:proofErr w:type="gramStart"/>
      <w:r w:rsidRPr="00F63254">
        <w:rPr>
          <w:rFonts w:ascii="Times New Roman" w:hAnsi="Times New Roman" w:cs="Times New Roman"/>
          <w:sz w:val="28"/>
          <w:szCs w:val="28"/>
        </w:rPr>
        <w:t>,</w:t>
      </w:r>
      <w:proofErr w:type="gramEnd"/>
      <w:r w:rsidRPr="00F63254">
        <w:rPr>
          <w:rFonts w:ascii="Times New Roman" w:hAnsi="Times New Roman" w:cs="Times New Roman"/>
          <w:sz w:val="28"/>
          <w:szCs w:val="28"/>
        </w:rPr>
        <w:t xml:space="preserve">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F63254">
        <w:rPr>
          <w:rFonts w:ascii="Times New Roman" w:hAnsi="Times New Roman" w:cs="Times New Roman"/>
          <w:sz w:val="28"/>
          <w:szCs w:val="28"/>
        </w:rPr>
        <w:t>обучение по</w:t>
      </w:r>
      <w:proofErr w:type="gramEnd"/>
      <w:r w:rsidRPr="00F63254">
        <w:rPr>
          <w:rFonts w:ascii="Times New Roman" w:hAnsi="Times New Roman" w:cs="Times New Roman"/>
          <w:sz w:val="28"/>
          <w:szCs w:val="28"/>
        </w:rPr>
        <w:t xml:space="preserve">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характеристика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F63254">
        <w:rPr>
          <w:rFonts w:ascii="Times New Roman" w:hAnsi="Times New Roman" w:cs="Times New Roman"/>
          <w:sz w:val="28"/>
          <w:szCs w:val="28"/>
        </w:rPr>
        <w:t>депривация</w:t>
      </w:r>
      <w:proofErr w:type="spellEnd"/>
      <w:r w:rsidRPr="00F63254">
        <w:rPr>
          <w:rFonts w:ascii="Times New Roman" w:hAnsi="Times New Roman" w:cs="Times New Roman"/>
          <w:sz w:val="28"/>
          <w:szCs w:val="28"/>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xml:space="preserve">. Достаточно часто у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63254">
        <w:rPr>
          <w:rFonts w:ascii="Times New Roman" w:hAnsi="Times New Roman" w:cs="Times New Roman"/>
          <w:color w:val="auto"/>
          <w:sz w:val="28"/>
          <w:szCs w:val="28"/>
        </w:rPr>
        <w:t xml:space="preserve"> От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способных при специальной </w:t>
      </w:r>
      <w:r w:rsidRPr="00F63254">
        <w:rPr>
          <w:rFonts w:ascii="Times New Roman" w:hAnsi="Times New Roman" w:cs="Times New Roman"/>
          <w:color w:val="auto"/>
          <w:sz w:val="28"/>
          <w:szCs w:val="28"/>
        </w:rPr>
        <w:lastRenderedPageBreak/>
        <w:t>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F63254">
        <w:rPr>
          <w:rFonts w:ascii="Times New Roman" w:hAnsi="Times New Roman" w:cs="Times New Roman"/>
          <w:color w:val="auto"/>
          <w:sz w:val="28"/>
          <w:szCs w:val="28"/>
        </w:rPr>
        <w:t>психолого-медико-педагогической</w:t>
      </w:r>
      <w:proofErr w:type="spellEnd"/>
      <w:r w:rsidRPr="00F63254">
        <w:rPr>
          <w:rFonts w:ascii="Times New Roman" w:hAnsi="Times New Roman" w:cs="Times New Roman"/>
          <w:color w:val="auto"/>
          <w:sz w:val="28"/>
          <w:szCs w:val="28"/>
        </w:rPr>
        <w:t xml:space="preserve">)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roofErr w:type="gramEnd"/>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w:t>
      </w:r>
      <w:proofErr w:type="gramStart"/>
      <w:r w:rsidRPr="00F63254">
        <w:rPr>
          <w:rFonts w:ascii="Times New Roman" w:hAnsi="Times New Roman" w:cs="Times New Roman"/>
          <w:sz w:val="28"/>
          <w:szCs w:val="28"/>
        </w:rPr>
        <w:t>адресована</w:t>
      </w:r>
      <w:proofErr w:type="gramEnd"/>
      <w:r w:rsidRPr="00F63254">
        <w:rPr>
          <w:rFonts w:ascii="Times New Roman" w:hAnsi="Times New Roman" w:cs="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63254">
        <w:rPr>
          <w:rFonts w:ascii="Times New Roman" w:hAnsi="Times New Roman" w:cs="Times New Roman"/>
          <w:sz w:val="28"/>
          <w:szCs w:val="28"/>
        </w:rPr>
        <w:t>саморегуляция</w:t>
      </w:r>
      <w:proofErr w:type="spellEnd"/>
      <w:r w:rsidRPr="00F63254">
        <w:rPr>
          <w:rFonts w:ascii="Times New Roman" w:hAnsi="Times New Roman" w:cs="Times New Roman"/>
          <w:sz w:val="28"/>
          <w:szCs w:val="28"/>
        </w:rPr>
        <w:t xml:space="preserve"> в поведении и деятельности, как правило, сформированы недостаточно. </w:t>
      </w:r>
      <w:proofErr w:type="spellStart"/>
      <w:r w:rsidRPr="00F63254">
        <w:rPr>
          <w:rFonts w:ascii="Times New Roman" w:hAnsi="Times New Roman" w:cs="Times New Roman"/>
          <w:sz w:val="28"/>
          <w:szCs w:val="28"/>
        </w:rPr>
        <w:t>Обучаемость</w:t>
      </w:r>
      <w:proofErr w:type="spellEnd"/>
      <w:r w:rsidRPr="00F63254">
        <w:rPr>
          <w:rFonts w:ascii="Times New Roman" w:hAnsi="Times New Roman" w:cs="Times New Roman"/>
          <w:sz w:val="28"/>
          <w:szCs w:val="28"/>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w:t>
      </w:r>
      <w:r w:rsidRPr="00F63254">
        <w:rPr>
          <w:rFonts w:ascii="Times New Roman" w:hAnsi="Times New Roman" w:cs="Times New Roman"/>
          <w:sz w:val="28"/>
          <w:szCs w:val="28"/>
        </w:rPr>
        <w:lastRenderedPageBreak/>
        <w:t xml:space="preserve">состояния. </w:t>
      </w:r>
      <w:proofErr w:type="gramStart"/>
      <w:r w:rsidR="00C05362" w:rsidRPr="00471E15">
        <w:rPr>
          <w:rFonts w:ascii="Times New Roman" w:hAnsi="Times New Roman" w:cs="Times New Roman"/>
          <w:sz w:val="28"/>
          <w:szCs w:val="28"/>
        </w:rPr>
        <w:t>Возможна</w:t>
      </w:r>
      <w:proofErr w:type="gramEnd"/>
      <w:r w:rsidR="00C05362" w:rsidRPr="00471E15">
        <w:rPr>
          <w:rFonts w:ascii="Times New Roman" w:hAnsi="Times New Roman" w:cs="Times New Roman"/>
          <w:sz w:val="28"/>
          <w:szCs w:val="28"/>
        </w:rPr>
        <w:t xml:space="preserve"> </w:t>
      </w:r>
      <w:proofErr w:type="spellStart"/>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proofErr w:type="spellEnd"/>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w:t>
      </w:r>
      <w:proofErr w:type="spellStart"/>
      <w:r w:rsidR="00C05362" w:rsidRPr="00471E15">
        <w:rPr>
          <w:rFonts w:ascii="Times New Roman" w:hAnsi="Times New Roman"/>
          <w:sz w:val="28"/>
          <w:szCs w:val="28"/>
        </w:rPr>
        <w:t>гиперактивностью</w:t>
      </w:r>
      <w:proofErr w:type="spellEnd"/>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lastRenderedPageBreak/>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proofErr w:type="gramStart"/>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непрерывного </w:t>
      </w:r>
      <w:proofErr w:type="gramStart"/>
      <w:r w:rsidRPr="00F63254">
        <w:rPr>
          <w:sz w:val="28"/>
          <w:szCs w:val="28"/>
        </w:rPr>
        <w:t>контроля за</w:t>
      </w:r>
      <w:proofErr w:type="gramEnd"/>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w:t>
      </w:r>
      <w:proofErr w:type="gramStart"/>
      <w:r w:rsidRPr="00F63254">
        <w:rPr>
          <w:sz w:val="28"/>
          <w:szCs w:val="28"/>
        </w:rPr>
        <w:t>дств ст</w:t>
      </w:r>
      <w:proofErr w:type="gramEnd"/>
      <w:r w:rsidRPr="00F63254">
        <w:rPr>
          <w:sz w:val="28"/>
          <w:szCs w:val="28"/>
        </w:rPr>
        <w:t>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компенсацию дефицитов эмоционального развития и формирование осознанной </w:t>
      </w:r>
      <w:proofErr w:type="spellStart"/>
      <w:r w:rsidRPr="00F63254">
        <w:rPr>
          <w:sz w:val="28"/>
          <w:szCs w:val="28"/>
        </w:rPr>
        <w:t>саморегуляции</w:t>
      </w:r>
      <w:proofErr w:type="spellEnd"/>
      <w:r w:rsidRPr="00F63254">
        <w:rPr>
          <w:sz w:val="28"/>
          <w:szCs w:val="28"/>
        </w:rPr>
        <w:t xml:space="preserve">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w:t>
      </w:r>
      <w:proofErr w:type="gramStart"/>
      <w:r w:rsidR="00916A65" w:rsidRPr="00F63254">
        <w:rPr>
          <w:rFonts w:ascii="Times New Roman" w:hAnsi="Times New Roman" w:cs="Times New Roman"/>
          <w:b/>
          <w:sz w:val="28"/>
          <w:szCs w:val="28"/>
        </w:rPr>
        <w:t>обучающимися</w:t>
      </w:r>
      <w:proofErr w:type="gramEnd"/>
      <w:r w:rsidR="00916A65" w:rsidRPr="00F63254">
        <w:rPr>
          <w:rFonts w:ascii="Times New Roman" w:hAnsi="Times New Roman" w:cs="Times New Roman"/>
          <w:b/>
          <w:sz w:val="28"/>
          <w:szCs w:val="28"/>
        </w:rPr>
        <w:t xml:space="preserve">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w:t>
      </w:r>
      <w:r w:rsidRPr="005A3BE3">
        <w:rPr>
          <w:rStyle w:val="afd"/>
          <w:rFonts w:ascii="Times New Roman" w:hAnsi="Times New Roman" w:cs="Times New Roman"/>
          <w:caps w:val="0"/>
        </w:rPr>
        <w:lastRenderedPageBreak/>
        <w:t xml:space="preserve">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 xml:space="preserve">являются содержательной и </w:t>
      </w:r>
      <w:proofErr w:type="spellStart"/>
      <w:r w:rsidRPr="00301148">
        <w:rPr>
          <w:caps w:val="0"/>
        </w:rPr>
        <w:t>критериальной</w:t>
      </w:r>
      <w:proofErr w:type="spellEnd"/>
      <w:r w:rsidRPr="00301148">
        <w:rPr>
          <w:caps w:val="0"/>
        </w:rPr>
        <w:t xml:space="preserve">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proofErr w:type="gramStart"/>
      <w:r w:rsidRPr="00301148">
        <w:rPr>
          <w:caps w:val="0"/>
        </w:rPr>
        <w:t xml:space="preserve">В соответствии с </w:t>
      </w:r>
      <w:r w:rsidRPr="005F2F2D">
        <w:rPr>
          <w:caps w:val="0"/>
          <w:color w:val="auto"/>
          <w:kern w:val="28"/>
        </w:rPr>
        <w:t xml:space="preserve">дифференцированным и </w:t>
      </w:r>
      <w:proofErr w:type="spellStart"/>
      <w:r w:rsidRPr="005F2F2D">
        <w:rPr>
          <w:caps w:val="0"/>
          <w:color w:val="auto"/>
          <w:kern w:val="28"/>
        </w:rPr>
        <w:t>деятельностным</w:t>
      </w:r>
      <w:proofErr w:type="spellEnd"/>
      <w:r w:rsidRPr="005F2F2D">
        <w:rPr>
          <w:caps w:val="0"/>
          <w:color w:val="auto"/>
          <w:kern w:val="28"/>
        </w:rPr>
        <w:t xml:space="preserve">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roofErr w:type="gramEnd"/>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Результаты освоения </w:t>
      </w:r>
      <w:proofErr w:type="gramStart"/>
      <w:r w:rsidRPr="00F63254">
        <w:rPr>
          <w:rFonts w:ascii="Times New Roman" w:hAnsi="Times New Roman" w:cs="Times New Roman"/>
          <w:sz w:val="28"/>
          <w:szCs w:val="28"/>
        </w:rPr>
        <w:t>обучающимися</w:t>
      </w:r>
      <w:proofErr w:type="gramEnd"/>
      <w:r w:rsidRPr="00F63254">
        <w:rPr>
          <w:rFonts w:ascii="Times New Roman" w:hAnsi="Times New Roman" w:cs="Times New Roman"/>
          <w:sz w:val="28"/>
          <w:szCs w:val="28"/>
        </w:rPr>
        <w:t xml:space="preserve">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w:t>
      </w:r>
      <w:proofErr w:type="gramStart"/>
      <w:r w:rsidRPr="00F63254">
        <w:rPr>
          <w:rFonts w:ascii="Times New Roman" w:hAnsi="Times New Roman" w:cs="Times New Roman"/>
          <w:sz w:val="28"/>
          <w:szCs w:val="28"/>
        </w:rPr>
        <w:t>обучающимися</w:t>
      </w:r>
      <w:proofErr w:type="gramEnd"/>
      <w:r w:rsidRPr="00F63254">
        <w:rPr>
          <w:rFonts w:ascii="Times New Roman" w:hAnsi="Times New Roman" w:cs="Times New Roman"/>
          <w:sz w:val="28"/>
          <w:szCs w:val="28"/>
        </w:rPr>
        <w:t xml:space="preserve">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lastRenderedPageBreak/>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 xml:space="preserve">социально значимые ценностные установки, необходимые для достижения основной цели современного образования ― введения </w:t>
      </w:r>
      <w:proofErr w:type="gramStart"/>
      <w:r w:rsidRPr="006A751D">
        <w:rPr>
          <w:rFonts w:ascii="Times New Roman" w:hAnsi="Times New Roman" w:cs="Times New Roman"/>
          <w:color w:val="auto"/>
          <w:sz w:val="28"/>
          <w:szCs w:val="28"/>
        </w:rPr>
        <w:t>обучающихся</w:t>
      </w:r>
      <w:proofErr w:type="gramEnd"/>
      <w:r w:rsidRPr="006A751D">
        <w:rPr>
          <w:rFonts w:ascii="Times New Roman" w:hAnsi="Times New Roman" w:cs="Times New Roman"/>
          <w:color w:val="auto"/>
          <w:sz w:val="28"/>
          <w:szCs w:val="28"/>
        </w:rPr>
        <w:t xml:space="preserve"> с ЗПР в культуру, овладение ими </w:t>
      </w:r>
      <w:proofErr w:type="spellStart"/>
      <w:r w:rsidRPr="006A751D">
        <w:rPr>
          <w:rFonts w:ascii="Times New Roman" w:hAnsi="Times New Roman" w:cs="Times New Roman"/>
          <w:color w:val="auto"/>
          <w:sz w:val="28"/>
          <w:szCs w:val="28"/>
        </w:rPr>
        <w:t>социо-культурным</w:t>
      </w:r>
      <w:proofErr w:type="spellEnd"/>
      <w:r w:rsidRPr="006A751D">
        <w:rPr>
          <w:rFonts w:ascii="Times New Roman" w:hAnsi="Times New Roman" w:cs="Times New Roman"/>
          <w:color w:val="auto"/>
          <w:sz w:val="28"/>
          <w:szCs w:val="28"/>
        </w:rPr>
        <w:t xml:space="preserve">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w:t>
      </w:r>
      <w:proofErr w:type="gramStart"/>
      <w:r w:rsidRPr="006A751D">
        <w:rPr>
          <w:rFonts w:ascii="Times New Roman" w:hAnsi="Times New Roman" w:cs="Times New Roman"/>
          <w:sz w:val="28"/>
          <w:szCs w:val="28"/>
        </w:rPr>
        <w:t>потребностей</w:t>
      </w:r>
      <w:proofErr w:type="gramEnd"/>
      <w:r w:rsidRPr="006A751D">
        <w:rPr>
          <w:rFonts w:ascii="Times New Roman" w:hAnsi="Times New Roman" w:cs="Times New Roman"/>
          <w:sz w:val="28"/>
          <w:szCs w:val="28"/>
        </w:rPr>
        <w:t xml:space="preserve">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t xml:space="preserve">5) принятие и освоение социальной роли </w:t>
      </w:r>
      <w:proofErr w:type="gramStart"/>
      <w:r w:rsidRPr="006A751D">
        <w:rPr>
          <w:rFonts w:ascii="Times New Roman" w:hAnsi="Times New Roman" w:cs="Times New Roman"/>
          <w:bCs/>
          <w:sz w:val="28"/>
          <w:szCs w:val="28"/>
        </w:rPr>
        <w:t>обучающегося</w:t>
      </w:r>
      <w:proofErr w:type="gramEnd"/>
      <w:r w:rsidRPr="006A751D">
        <w:rPr>
          <w:rFonts w:ascii="Times New Roman" w:hAnsi="Times New Roman" w:cs="Times New Roman"/>
          <w:bCs/>
          <w:sz w:val="28"/>
          <w:szCs w:val="28"/>
        </w:rPr>
        <w:t>,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 xml:space="preserve">9) развитие навыков сотрудничества </w:t>
      </w:r>
      <w:proofErr w:type="gramStart"/>
      <w:r w:rsidRPr="006A751D">
        <w:rPr>
          <w:rFonts w:ascii="Times New Roman" w:hAnsi="Times New Roman"/>
          <w:sz w:val="28"/>
          <w:szCs w:val="28"/>
        </w:rPr>
        <w:t>со</w:t>
      </w:r>
      <w:proofErr w:type="gramEnd"/>
      <w:r w:rsidRPr="006A751D">
        <w:rPr>
          <w:rFonts w:ascii="Times New Roman" w:hAnsi="Times New Roman"/>
          <w:sz w:val="28"/>
          <w:szCs w:val="28"/>
        </w:rPr>
        <w:t xml:space="preserve">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lastRenderedPageBreak/>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proofErr w:type="spellStart"/>
      <w:proofErr w:type="gramStart"/>
      <w:r w:rsidRPr="002F3C85">
        <w:rPr>
          <w:rFonts w:ascii="Times New Roman" w:hAnsi="Times New Roman" w:cs="Times New Roman"/>
          <w:b/>
          <w:i/>
          <w:sz w:val="28"/>
          <w:szCs w:val="28"/>
        </w:rPr>
        <w:t>Метапредметные</w:t>
      </w:r>
      <w:proofErr w:type="spellEnd"/>
      <w:r w:rsidRPr="002F3C85">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roofErr w:type="gramEnd"/>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w:t>
      </w:r>
      <w:proofErr w:type="gramStart"/>
      <w:r w:rsidRPr="00510774">
        <w:rPr>
          <w:rFonts w:ascii="Times New Roman" w:hAnsi="Times New Roman" w:cs="Times New Roman"/>
          <w:sz w:val="28"/>
          <w:szCs w:val="28"/>
        </w:rPr>
        <w:t>потребностей</w:t>
      </w:r>
      <w:proofErr w:type="gramEnd"/>
      <w:r w:rsidRPr="00510774">
        <w:rPr>
          <w:rFonts w:ascii="Times New Roman" w:hAnsi="Times New Roman" w:cs="Times New Roman"/>
          <w:sz w:val="28"/>
          <w:szCs w:val="28"/>
        </w:rPr>
        <w:t xml:space="preserve"> обучающихся с ЗПР </w:t>
      </w:r>
      <w:proofErr w:type="spellStart"/>
      <w:r w:rsidRPr="002F3C85">
        <w:rPr>
          <w:rFonts w:ascii="Times New Roman" w:eastAsia="Times New Roman" w:hAnsi="Times New Roman" w:cs="Times New Roman"/>
          <w:b/>
          <w:bCs/>
          <w:i/>
          <w:sz w:val="28"/>
          <w:szCs w:val="28"/>
        </w:rPr>
        <w:t>метапредметные</w:t>
      </w:r>
      <w:proofErr w:type="spellEnd"/>
      <w:r w:rsidRPr="002F3C85">
        <w:rPr>
          <w:rFonts w:ascii="Times New Roman" w:eastAsia="Times New Roman" w:hAnsi="Times New Roman" w:cs="Times New Roman"/>
          <w:b/>
          <w:bCs/>
          <w:i/>
          <w:sz w:val="28"/>
          <w:szCs w:val="28"/>
        </w:rPr>
        <w:t xml:space="preserve">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proofErr w:type="gramStart"/>
      <w:r w:rsidRPr="00510774">
        <w:rPr>
          <w:rFonts w:ascii="Times New Roman" w:hAnsi="Times New Roman" w:cs="Times New Roman"/>
          <w:bCs/>
          <w:sz w:val="28"/>
          <w:szCs w:val="28"/>
        </w:rPr>
        <w:lastRenderedPageBreak/>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 xml:space="preserve">11) овладение некоторыми базовыми предметными и </w:t>
      </w:r>
      <w:proofErr w:type="spellStart"/>
      <w:r w:rsidRPr="00510774">
        <w:rPr>
          <w:rFonts w:ascii="Times New Roman" w:hAnsi="Times New Roman" w:cs="Times New Roman"/>
          <w:bCs/>
          <w:sz w:val="28"/>
          <w:szCs w:val="28"/>
        </w:rPr>
        <w:t>межпредметными</w:t>
      </w:r>
      <w:proofErr w:type="spellEnd"/>
      <w:r w:rsidRPr="00510774">
        <w:rPr>
          <w:rFonts w:ascii="Times New Roman" w:hAnsi="Times New Roman" w:cs="Times New Roman"/>
          <w:bCs/>
          <w:sz w:val="28"/>
          <w:szCs w:val="28"/>
        </w:rPr>
        <w:t xml:space="preserve">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 xml:space="preserve">освоенные </w:t>
      </w:r>
      <w:proofErr w:type="gramStart"/>
      <w:r w:rsidR="004B5FE0" w:rsidRPr="00455C3B">
        <w:rPr>
          <w:rFonts w:ascii="Times New Roman" w:hAnsi="Times New Roman" w:cs="Times New Roman"/>
          <w:color w:val="auto"/>
          <w:sz w:val="28"/>
          <w:szCs w:val="28"/>
        </w:rPr>
        <w:t>обучающимися</w:t>
      </w:r>
      <w:proofErr w:type="gramEnd"/>
      <w:r w:rsidR="004B5FE0" w:rsidRPr="00455C3B">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lastRenderedPageBreak/>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w:t>
      </w:r>
      <w:proofErr w:type="gramStart"/>
      <w:r w:rsidRPr="000D15CF">
        <w:rPr>
          <w:rFonts w:ascii="Times New Roman" w:hAnsi="Times New Roman" w:cs="Times New Roman"/>
          <w:sz w:val="28"/>
          <w:szCs w:val="28"/>
        </w:rPr>
        <w:t>потребностей</w:t>
      </w:r>
      <w:proofErr w:type="gramEnd"/>
      <w:r w:rsidRPr="000D15CF">
        <w:rPr>
          <w:rFonts w:ascii="Times New Roman" w:hAnsi="Times New Roman" w:cs="Times New Roman"/>
          <w:sz w:val="28"/>
          <w:szCs w:val="28"/>
        </w:rPr>
        <w:t xml:space="preserve">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0D15CF">
        <w:rPr>
          <w:bCs/>
          <w:caps w:val="0"/>
          <w:color w:val="000000"/>
          <w:sz w:val="28"/>
          <w:szCs w:val="28"/>
        </w:rPr>
        <w:lastRenderedPageBreak/>
        <w:t>высказывать отношение</w:t>
      </w:r>
      <w:proofErr w:type="gramEnd"/>
      <w:r w:rsidRPr="000D15CF">
        <w:rPr>
          <w:bCs/>
          <w:caps w:val="0"/>
          <w:color w:val="000000"/>
          <w:sz w:val="28"/>
          <w:szCs w:val="28"/>
        </w:rPr>
        <w:t xml:space="preserve">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 xml:space="preserve">умение выполнять устно и письменно арифметические действия с числами и числовыми выражениями, решать текстовые задачи, умение </w:t>
      </w:r>
      <w:r w:rsidRPr="000B2DEF">
        <w:rPr>
          <w:bCs/>
          <w:caps w:val="0"/>
          <w:color w:val="000000"/>
          <w:sz w:val="28"/>
          <w:szCs w:val="28"/>
        </w:rPr>
        <w:lastRenderedPageBreak/>
        <w:t>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B2DEF">
        <w:rPr>
          <w:rFonts w:ascii="Times New Roman" w:hAnsi="Times New Roman" w:cs="Times New Roman"/>
          <w:sz w:val="28"/>
          <w:szCs w:val="28"/>
        </w:rPr>
        <w:t>здоровьесберегающего</w:t>
      </w:r>
      <w:proofErr w:type="spellEnd"/>
      <w:r w:rsidRPr="000B2DEF">
        <w:rPr>
          <w:rFonts w:ascii="Times New Roman" w:hAnsi="Times New Roman" w:cs="Times New Roman"/>
          <w:sz w:val="28"/>
          <w:szCs w:val="28"/>
        </w:rPr>
        <w:t xml:space="preserve">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 xml:space="preserve">развитие навыков устанавливать и выявлять причинно-следственные связи в окружающем </w:t>
      </w:r>
      <w:proofErr w:type="spellStart"/>
      <w:r w:rsidRPr="000B2DEF">
        <w:rPr>
          <w:rFonts w:ascii="Times New Roman" w:hAnsi="Times New Roman" w:cs="Times New Roman"/>
          <w:sz w:val="28"/>
          <w:szCs w:val="28"/>
        </w:rPr>
        <w:t>мире</w:t>
      </w:r>
      <w:proofErr w:type="gramStart"/>
      <w:r w:rsidRPr="000B2DEF">
        <w:rPr>
          <w:rFonts w:ascii="Times New Roman" w:hAnsi="Times New Roman" w:cs="Times New Roman"/>
          <w:sz w:val="28"/>
          <w:szCs w:val="28"/>
        </w:rPr>
        <w:t>,у</w:t>
      </w:r>
      <w:proofErr w:type="gramEnd"/>
      <w:r w:rsidRPr="000B2DEF">
        <w:rPr>
          <w:rFonts w:ascii="Times New Roman" w:hAnsi="Times New Roman" w:cs="Times New Roman"/>
          <w:sz w:val="28"/>
          <w:szCs w:val="28"/>
        </w:rPr>
        <w:t>мение</w:t>
      </w:r>
      <w:proofErr w:type="spellEnd"/>
      <w:r w:rsidRPr="000B2DEF">
        <w:rPr>
          <w:rFonts w:ascii="Times New Roman" w:hAnsi="Times New Roman" w:cs="Times New Roman"/>
          <w:sz w:val="28"/>
          <w:szCs w:val="28"/>
        </w:rPr>
        <w:t xml:space="preserve">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proofErr w:type="gramStart"/>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w:t>
      </w:r>
      <w:proofErr w:type="gramStart"/>
      <w:r w:rsidRPr="001A41B7">
        <w:rPr>
          <w:rFonts w:ascii="Times New Roman" w:hAnsi="Times New Roman" w:cs="Times New Roman"/>
          <w:bCs/>
          <w:color w:val="000000"/>
          <w:kern w:val="28"/>
          <w:sz w:val="28"/>
          <w:szCs w:val="28"/>
        </w:rPr>
        <w:t>вств в пр</w:t>
      </w:r>
      <w:proofErr w:type="gramEnd"/>
      <w:r w:rsidRPr="001A41B7">
        <w:rPr>
          <w:rFonts w:ascii="Times New Roman" w:hAnsi="Times New Roman" w:cs="Times New Roman"/>
          <w:bCs/>
          <w:color w:val="000000"/>
          <w:kern w:val="28"/>
          <w:sz w:val="28"/>
          <w:szCs w:val="28"/>
        </w:rPr>
        <w:t>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lastRenderedPageBreak/>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w:t>
      </w:r>
      <w:proofErr w:type="spellStart"/>
      <w:r w:rsidRPr="001A41B7">
        <w:rPr>
          <w:rFonts w:ascii="Times New Roman" w:hAnsi="Times New Roman" w:cs="Times New Roman"/>
          <w:kern w:val="28"/>
          <w:sz w:val="28"/>
          <w:szCs w:val="28"/>
        </w:rPr>
        <w:t>здоровьесберегающую</w:t>
      </w:r>
      <w:proofErr w:type="spellEnd"/>
      <w:r w:rsidRPr="001A41B7">
        <w:rPr>
          <w:rFonts w:ascii="Times New Roman" w:hAnsi="Times New Roman" w:cs="Times New Roman"/>
          <w:kern w:val="28"/>
          <w:sz w:val="28"/>
          <w:szCs w:val="28"/>
        </w:rPr>
        <w:t xml:space="preserve">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proofErr w:type="gramStart"/>
      <w:r w:rsidR="00176CAD">
        <w:rPr>
          <w:rFonts w:ascii="Times New Roman" w:hAnsi="Times New Roman" w:cs="Times New Roman"/>
          <w:sz w:val="28"/>
          <w:szCs w:val="28"/>
        </w:rPr>
        <w:t>обучающихся</w:t>
      </w:r>
      <w:proofErr w:type="gramEnd"/>
      <w:r w:rsidR="00176CAD">
        <w:rPr>
          <w:rFonts w:ascii="Times New Roman" w:hAnsi="Times New Roman" w:cs="Times New Roman"/>
          <w:sz w:val="28"/>
          <w:szCs w:val="28"/>
        </w:rPr>
        <w:t xml:space="preserve">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bCs/>
          <w:i/>
          <w:kern w:val="2"/>
          <w:sz w:val="28"/>
          <w:szCs w:val="28"/>
        </w:rPr>
        <w:t>Корреционный</w:t>
      </w:r>
      <w:proofErr w:type="spellEnd"/>
      <w:r w:rsidRPr="00772E11">
        <w:rPr>
          <w:rFonts w:ascii="Times New Roman" w:hAnsi="Times New Roman" w:cs="Times New Roman"/>
          <w:b/>
          <w:bCs/>
          <w:i/>
          <w:kern w:val="2"/>
          <w:sz w:val="28"/>
          <w:szCs w:val="28"/>
        </w:rPr>
        <w:t xml:space="preserve">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 xml:space="preserve">развитие чувства ритма, связи движений с музыкой, двигательной активности, координации движений, </w:t>
      </w:r>
      <w:r w:rsidRPr="00772E11">
        <w:rPr>
          <w:rFonts w:ascii="Times New Roman" w:hAnsi="Times New Roman" w:cs="Times New Roman"/>
          <w:sz w:val="28"/>
          <w:szCs w:val="28"/>
        </w:rPr>
        <w:lastRenderedPageBreak/>
        <w:t>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w:t>
      </w:r>
      <w:proofErr w:type="gramStart"/>
      <w:r w:rsidRPr="00772E11">
        <w:rPr>
          <w:rFonts w:ascii="Times New Roman" w:hAnsi="Times New Roman" w:cs="Times New Roman"/>
          <w:sz w:val="28"/>
          <w:szCs w:val="28"/>
        </w:rPr>
        <w:t>ритмическими упражнениями</w:t>
      </w:r>
      <w:proofErr w:type="gramEnd"/>
      <w:r w:rsidRPr="00772E11">
        <w:rPr>
          <w:rFonts w:ascii="Times New Roman" w:hAnsi="Times New Roman" w:cs="Times New Roman"/>
          <w:sz w:val="28"/>
          <w:szCs w:val="28"/>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i/>
          <w:sz w:val="28"/>
          <w:szCs w:val="28"/>
        </w:rPr>
        <w:t>Психокоррекционные</w:t>
      </w:r>
      <w:proofErr w:type="spellEnd"/>
      <w:r w:rsidRPr="00772E11">
        <w:rPr>
          <w:rFonts w:ascii="Times New Roman" w:hAnsi="Times New Roman" w:cs="Times New Roman"/>
          <w:b/>
          <w:i/>
          <w:sz w:val="28"/>
          <w:szCs w:val="28"/>
        </w:rPr>
        <w:t xml:space="preserve">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 xml:space="preserve">формирование учебной мотивации, стимуляция </w:t>
      </w:r>
      <w:proofErr w:type="spellStart"/>
      <w:r w:rsidRPr="00772E11">
        <w:rPr>
          <w:rFonts w:ascii="Times New Roman" w:hAnsi="Times New Roman" w:cs="Times New Roman"/>
          <w:sz w:val="28"/>
          <w:szCs w:val="28"/>
        </w:rPr>
        <w:t>сенсорно-перцептивных</w:t>
      </w:r>
      <w:proofErr w:type="spellEnd"/>
      <w:r w:rsidRPr="00772E11">
        <w:rPr>
          <w:rFonts w:ascii="Times New Roman" w:hAnsi="Times New Roman" w:cs="Times New Roman"/>
          <w:sz w:val="28"/>
          <w:szCs w:val="28"/>
        </w:rPr>
        <w:t xml:space="preserve">, </w:t>
      </w:r>
      <w:proofErr w:type="spellStart"/>
      <w:r w:rsidRPr="00772E11">
        <w:rPr>
          <w:rFonts w:ascii="Times New Roman" w:hAnsi="Times New Roman" w:cs="Times New Roman"/>
          <w:sz w:val="28"/>
          <w:szCs w:val="28"/>
        </w:rPr>
        <w:t>мнемических</w:t>
      </w:r>
      <w:proofErr w:type="spellEnd"/>
      <w:r w:rsidRPr="00772E11">
        <w:rPr>
          <w:rFonts w:ascii="Times New Roman" w:hAnsi="Times New Roman" w:cs="Times New Roman"/>
          <w:sz w:val="28"/>
          <w:szCs w:val="28"/>
        </w:rPr>
        <w:t xml:space="preserve"> и интеллектуальных процессов; гармонизация </w:t>
      </w:r>
      <w:proofErr w:type="spellStart"/>
      <w:r w:rsidRPr="00772E11">
        <w:rPr>
          <w:rFonts w:ascii="Times New Roman" w:hAnsi="Times New Roman" w:cs="Times New Roman"/>
          <w:sz w:val="28"/>
          <w:szCs w:val="28"/>
        </w:rPr>
        <w:t>психоэмоционального</w:t>
      </w:r>
      <w:proofErr w:type="spellEnd"/>
      <w:r w:rsidRPr="00772E11">
        <w:rPr>
          <w:rFonts w:ascii="Times New Roman" w:hAnsi="Times New Roman" w:cs="Times New Roman"/>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772E11">
        <w:rPr>
          <w:rFonts w:ascii="Times New Roman" w:hAnsi="Times New Roman" w:cs="Times New Roman"/>
          <w:sz w:val="28"/>
          <w:szCs w:val="28"/>
        </w:rPr>
        <w:t>эмпатии</w:t>
      </w:r>
      <w:proofErr w:type="spellEnd"/>
      <w:r w:rsidRPr="00772E11">
        <w:rPr>
          <w:rFonts w:ascii="Times New Roman" w:hAnsi="Times New Roman" w:cs="Times New Roman"/>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 xml:space="preserve">задержкой психического </w:t>
      </w:r>
      <w:proofErr w:type="gramStart"/>
      <w:r w:rsidR="00C4068A">
        <w:rPr>
          <w:rFonts w:ascii="Times New Roman" w:hAnsi="Times New Roman" w:cs="Times New Roman"/>
          <w:b/>
          <w:sz w:val="28"/>
          <w:szCs w:val="28"/>
        </w:rPr>
        <w:t>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lastRenderedPageBreak/>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7"/>
      <w:proofErr w:type="gramEnd"/>
    </w:p>
    <w:p w:rsidR="003A5E34" w:rsidRDefault="003A5E34" w:rsidP="003A5E34">
      <w:pPr>
        <w:pStyle w:val="afc"/>
        <w:ind w:firstLine="709"/>
        <w:rPr>
          <w:caps w:val="0"/>
        </w:rPr>
      </w:pPr>
      <w:proofErr w:type="gramStart"/>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roofErr w:type="gramEnd"/>
    </w:p>
    <w:p w:rsidR="003A5E34" w:rsidRPr="006E0C49" w:rsidRDefault="003A5E34" w:rsidP="003A5E34">
      <w:pPr>
        <w:pStyle w:val="afc"/>
        <w:ind w:firstLine="709"/>
      </w:pPr>
      <w:r w:rsidRPr="003A5E34">
        <w:rPr>
          <w:caps w:val="0"/>
        </w:rPr>
        <w:t xml:space="preserve">В соответствии с ФГОС НОО </w:t>
      </w:r>
      <w:proofErr w:type="gramStart"/>
      <w:r w:rsidRPr="003A5E34">
        <w:rPr>
          <w:caps w:val="0"/>
        </w:rPr>
        <w:t>обучающихся</w:t>
      </w:r>
      <w:proofErr w:type="gramEnd"/>
      <w:r w:rsidRPr="003A5E34">
        <w:rPr>
          <w:caps w:val="0"/>
        </w:rPr>
        <w:t xml:space="preserve">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 xml:space="preserve">содержательной и </w:t>
      </w:r>
      <w:proofErr w:type="spellStart"/>
      <w:r w:rsidRPr="003A5E34">
        <w:rPr>
          <w:rStyle w:val="210"/>
          <w:b w:val="0"/>
          <w:bCs w:val="0"/>
          <w:caps w:val="0"/>
          <w:sz w:val="28"/>
          <w:szCs w:val="28"/>
        </w:rPr>
        <w:t>критериальной</w:t>
      </w:r>
      <w:proofErr w:type="spellEnd"/>
      <w:r w:rsidRPr="003A5E34">
        <w:rPr>
          <w:rStyle w:val="210"/>
          <w:b w:val="0"/>
          <w:bCs w:val="0"/>
          <w:caps w:val="0"/>
          <w:sz w:val="28"/>
          <w:szCs w:val="28"/>
        </w:rPr>
        <w:t xml:space="preserve">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w:t>
      </w:r>
      <w:proofErr w:type="gramStart"/>
      <w:r w:rsidRPr="007E2192">
        <w:rPr>
          <w:rFonts w:ascii="Times New Roman" w:hAnsi="Times New Roman" w:cs="Times New Roman"/>
          <w:color w:val="auto"/>
          <w:sz w:val="28"/>
          <w:szCs w:val="28"/>
        </w:rPr>
        <w:t>обучающимися</w:t>
      </w:r>
      <w:proofErr w:type="gramEnd"/>
      <w:r w:rsidRPr="007E2192">
        <w:rPr>
          <w:rFonts w:ascii="Times New Roman" w:hAnsi="Times New Roman" w:cs="Times New Roman"/>
          <w:color w:val="auto"/>
          <w:sz w:val="28"/>
          <w:szCs w:val="28"/>
        </w:rPr>
        <w:t xml:space="preserve">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w:t>
      </w:r>
      <w:r w:rsidRPr="00F63254">
        <w:rPr>
          <w:rFonts w:ascii="Times New Roman" w:hAnsi="Times New Roman" w:cs="Times New Roman"/>
          <w:color w:val="auto"/>
          <w:kern w:val="28"/>
          <w:sz w:val="28"/>
          <w:szCs w:val="28"/>
        </w:rPr>
        <w:lastRenderedPageBreak/>
        <w:t>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F63254">
        <w:rPr>
          <w:rFonts w:ascii="Times New Roman" w:hAnsi="Times New Roman" w:cs="Times New Roman"/>
          <w:color w:val="auto"/>
          <w:kern w:val="28"/>
          <w:sz w:val="28"/>
          <w:szCs w:val="28"/>
        </w:rPr>
        <w:t>процесса осуществления оценки результатов их образования</w:t>
      </w:r>
      <w:proofErr w:type="gramEnd"/>
      <w:r w:rsidRPr="00F63254">
        <w:rPr>
          <w:rFonts w:ascii="Times New Roman" w:hAnsi="Times New Roman" w:cs="Times New Roman"/>
          <w:color w:val="auto"/>
          <w:kern w:val="28"/>
          <w:sz w:val="28"/>
          <w:szCs w:val="28"/>
        </w:rPr>
        <w:t xml:space="preserve">.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proofErr w:type="gramStart"/>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w:t>
      </w:r>
      <w:proofErr w:type="gramEnd"/>
      <w:r w:rsidRPr="00F63254">
        <w:rPr>
          <w:rFonts w:ascii="Times New Roman" w:hAnsi="Times New Roman" w:cs="Times New Roman"/>
          <w:color w:val="auto"/>
          <w:kern w:val="28"/>
          <w:sz w:val="28"/>
          <w:szCs w:val="28"/>
        </w:rPr>
        <w:t xml:space="preserve"> В соответствии с требования </w:t>
      </w:r>
      <w:r w:rsidR="00D47CB4">
        <w:rPr>
          <w:rFonts w:ascii="Times New Roman" w:hAnsi="Times New Roman" w:cs="Times New Roman"/>
          <w:color w:val="auto"/>
          <w:kern w:val="28"/>
          <w:sz w:val="28"/>
          <w:szCs w:val="28"/>
        </w:rPr>
        <w:t xml:space="preserve">ФГОС НОО </w:t>
      </w:r>
      <w:proofErr w:type="gramStart"/>
      <w:r w:rsidR="00D47CB4">
        <w:rPr>
          <w:rFonts w:ascii="Times New Roman" w:hAnsi="Times New Roman" w:cs="Times New Roman"/>
          <w:color w:val="auto"/>
          <w:kern w:val="28"/>
          <w:sz w:val="28"/>
          <w:szCs w:val="28"/>
        </w:rPr>
        <w:t>обучающихся</w:t>
      </w:r>
      <w:proofErr w:type="gramEnd"/>
      <w:r w:rsidR="00D47CB4">
        <w:rPr>
          <w:rFonts w:ascii="Times New Roman" w:hAnsi="Times New Roman" w:cs="Times New Roman"/>
          <w:color w:val="auto"/>
          <w:kern w:val="28"/>
          <w:sz w:val="28"/>
          <w:szCs w:val="28"/>
        </w:rPr>
        <w:t xml:space="preserve">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 xml:space="preserve">личностные, </w:t>
      </w:r>
      <w:proofErr w:type="spellStart"/>
      <w:r w:rsidRPr="00F63254">
        <w:rPr>
          <w:rFonts w:ascii="Times New Roman" w:hAnsi="Times New Roman" w:cs="Times New Roman"/>
          <w:color w:val="auto"/>
          <w:sz w:val="28"/>
          <w:szCs w:val="28"/>
        </w:rPr>
        <w:t>метапредметные</w:t>
      </w:r>
      <w:proofErr w:type="spellEnd"/>
      <w:r w:rsidRPr="00F63254">
        <w:rPr>
          <w:rFonts w:ascii="Times New Roman" w:hAnsi="Times New Roman" w:cs="Times New Roman"/>
          <w:color w:val="auto"/>
          <w:sz w:val="28"/>
          <w:szCs w:val="28"/>
        </w:rPr>
        <w:t xml:space="preserve">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roofErr w:type="gramStart"/>
      <w:r w:rsidRPr="00F63254">
        <w:rPr>
          <w:rFonts w:ascii="Times New Roman" w:hAnsi="Times New Roman" w:cs="Times New Roman"/>
          <w:color w:val="auto"/>
          <w:sz w:val="28"/>
          <w:szCs w:val="28"/>
        </w:rPr>
        <w:t xml:space="preserve">Состав экспертной группы определяется образовательной организацией и должен включать педагогических и </w:t>
      </w:r>
      <w:r w:rsidRPr="00F63254">
        <w:rPr>
          <w:rFonts w:ascii="Times New Roman" w:hAnsi="Times New Roman" w:cs="Times New Roman"/>
          <w:color w:val="auto"/>
          <w:sz w:val="28"/>
          <w:szCs w:val="28"/>
        </w:rPr>
        <w:lastRenderedPageBreak/>
        <w:t>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w:t>
      </w:r>
      <w:proofErr w:type="gramEnd"/>
      <w:r w:rsidRPr="00F63254">
        <w:rPr>
          <w:rFonts w:ascii="Times New Roman" w:hAnsi="Times New Roman" w:cs="Times New Roman"/>
          <w:color w:val="auto"/>
          <w:sz w:val="28"/>
          <w:szCs w:val="28"/>
        </w:rPr>
        <w:t xml:space="preserve"> Для полноты оценки личностных результатов освоения </w:t>
      </w:r>
      <w:proofErr w:type="gramStart"/>
      <w:r w:rsidRPr="00F63254">
        <w:rPr>
          <w:rFonts w:ascii="Times New Roman" w:hAnsi="Times New Roman" w:cs="Times New Roman"/>
          <w:color w:val="auto"/>
          <w:sz w:val="28"/>
          <w:szCs w:val="28"/>
        </w:rPr>
        <w:t>обучающимися</w:t>
      </w:r>
      <w:proofErr w:type="gramEnd"/>
      <w:r w:rsidRPr="00F63254">
        <w:rPr>
          <w:rFonts w:ascii="Times New Roman" w:hAnsi="Times New Roman" w:cs="Times New Roman"/>
          <w:color w:val="auto"/>
          <w:sz w:val="28"/>
          <w:szCs w:val="28"/>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Основной формой работы участников экспертной группы является </w:t>
      </w:r>
      <w:proofErr w:type="spellStart"/>
      <w:r w:rsidRPr="00F63254">
        <w:rPr>
          <w:rFonts w:ascii="Times New Roman" w:hAnsi="Times New Roman" w:cs="Times New Roman"/>
          <w:color w:val="auto"/>
          <w:sz w:val="28"/>
          <w:szCs w:val="28"/>
        </w:rPr>
        <w:t>психолого-медико-педагогический</w:t>
      </w:r>
      <w:proofErr w:type="spellEnd"/>
      <w:r w:rsidRPr="00F63254">
        <w:rPr>
          <w:rFonts w:ascii="Times New Roman" w:hAnsi="Times New Roman" w:cs="Times New Roman"/>
          <w:color w:val="auto"/>
          <w:sz w:val="28"/>
          <w:szCs w:val="28"/>
        </w:rPr>
        <w:t xml:space="preserve">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proofErr w:type="spellStart"/>
      <w:proofErr w:type="gramStart"/>
      <w:r w:rsidRPr="00941F22">
        <w:rPr>
          <w:rFonts w:ascii="Times New Roman" w:hAnsi="Times New Roman" w:cs="Times New Roman"/>
          <w:b/>
          <w:i/>
          <w:sz w:val="28"/>
          <w:szCs w:val="28"/>
        </w:rPr>
        <w:t>Метапредметные</w:t>
      </w:r>
      <w:proofErr w:type="spellEnd"/>
      <w:r w:rsidRPr="00941F22">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Уровень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 xml:space="preserve">уровня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proofErr w:type="gramStart"/>
      <w:r w:rsidRPr="00F63254">
        <w:rPr>
          <w:rFonts w:ascii="Times New Roman" w:hAnsi="Times New Roman" w:cs="Times New Roman"/>
          <w:sz w:val="28"/>
          <w:szCs w:val="28"/>
        </w:rPr>
        <w:t>учебно­практических</w:t>
      </w:r>
      <w:proofErr w:type="spellEnd"/>
      <w:proofErr w:type="gramEnd"/>
      <w:r w:rsidRPr="00F63254">
        <w:rPr>
          <w:rFonts w:ascii="Times New Roman" w:hAnsi="Times New Roman" w:cs="Times New Roman"/>
          <w:sz w:val="28"/>
          <w:szCs w:val="28"/>
        </w:rPr>
        <w:t xml:space="preserve">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 xml:space="preserve">проявиться в успешности выполнения комплексных заданий на </w:t>
      </w:r>
      <w:proofErr w:type="spellStart"/>
      <w:r w:rsidRPr="00F63254">
        <w:rPr>
          <w:rFonts w:ascii="Times New Roman" w:hAnsi="Times New Roman" w:cs="Times New Roman"/>
          <w:sz w:val="28"/>
          <w:szCs w:val="28"/>
        </w:rPr>
        <w:t>межпредметной</w:t>
      </w:r>
      <w:proofErr w:type="spellEnd"/>
      <w:r w:rsidRPr="00F63254">
        <w:rPr>
          <w:rFonts w:ascii="Times New Roman" w:hAnsi="Times New Roman" w:cs="Times New Roman"/>
          <w:sz w:val="28"/>
          <w:szCs w:val="28"/>
        </w:rPr>
        <w:t xml:space="preserve">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w:t>
      </w:r>
      <w:proofErr w:type="gramStart"/>
      <w:r w:rsidRPr="007E2192">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proofErr w:type="gramStart"/>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w:t>
      </w:r>
      <w:proofErr w:type="gramEnd"/>
      <w:r w:rsidRPr="00F63254">
        <w:rPr>
          <w:rFonts w:ascii="Times New Roman" w:hAnsi="Times New Roman" w:cs="Times New Roman"/>
          <w:bCs/>
          <w:color w:val="auto"/>
          <w:sz w:val="28"/>
          <w:szCs w:val="28"/>
        </w:rPr>
        <w:t xml:space="preserve"> Кроме того, сама учебная деятельность будет привычной для </w:t>
      </w:r>
      <w:proofErr w:type="gramStart"/>
      <w:r w:rsidRPr="00F63254">
        <w:rPr>
          <w:rFonts w:ascii="Times New Roman" w:hAnsi="Times New Roman" w:cs="Times New Roman"/>
          <w:bCs/>
          <w:color w:val="auto"/>
          <w:sz w:val="28"/>
          <w:szCs w:val="28"/>
        </w:rPr>
        <w:t>обучающихся</w:t>
      </w:r>
      <w:proofErr w:type="gramEnd"/>
      <w:r w:rsidRPr="00F63254">
        <w:rPr>
          <w:rFonts w:ascii="Times New Roman" w:hAnsi="Times New Roman" w:cs="Times New Roman"/>
          <w:bCs/>
          <w:color w:val="auto"/>
          <w:sz w:val="28"/>
          <w:szCs w:val="28"/>
        </w:rPr>
        <w:t>,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дополнительном</w:t>
      </w:r>
      <w:proofErr w:type="gramEnd"/>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F63254">
        <w:rPr>
          <w:rFonts w:ascii="Times New Roman" w:hAnsi="Times New Roman" w:cs="Times New Roman"/>
          <w:bCs/>
          <w:color w:val="auto"/>
          <w:sz w:val="28"/>
          <w:szCs w:val="28"/>
        </w:rPr>
        <w:t>обучающийся</w:t>
      </w:r>
      <w:proofErr w:type="gramEnd"/>
      <w:r w:rsidRPr="00F63254">
        <w:rPr>
          <w:rFonts w:ascii="Times New Roman" w:hAnsi="Times New Roman" w:cs="Times New Roman"/>
          <w:bCs/>
          <w:color w:val="auto"/>
          <w:sz w:val="28"/>
          <w:szCs w:val="28"/>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w:t>
      </w:r>
      <w:proofErr w:type="gramStart"/>
      <w:r w:rsidRPr="007E2192">
        <w:rPr>
          <w:rFonts w:ascii="Times New Roman" w:hAnsi="Times New Roman" w:cs="Times New Roman"/>
          <w:color w:val="auto"/>
          <w:sz w:val="28"/>
          <w:szCs w:val="28"/>
        </w:rPr>
        <w:t>обучающимися</w:t>
      </w:r>
      <w:proofErr w:type="gramEnd"/>
      <w:r w:rsidRPr="007E2192">
        <w:rPr>
          <w:rFonts w:ascii="Times New Roman" w:hAnsi="Times New Roman" w:cs="Times New Roman"/>
          <w:color w:val="auto"/>
          <w:sz w:val="28"/>
          <w:szCs w:val="28"/>
        </w:rPr>
        <w:t xml:space="preserve">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w:t>
      </w:r>
      <w:proofErr w:type="gramStart"/>
      <w:r w:rsidRPr="007E2192">
        <w:rPr>
          <w:rFonts w:ascii="Times New Roman" w:hAnsi="Times New Roman" w:cs="Times New Roman"/>
          <w:color w:val="auto"/>
          <w:sz w:val="28"/>
          <w:szCs w:val="28"/>
        </w:rPr>
        <w:t>обучающимися</w:t>
      </w:r>
      <w:proofErr w:type="gramEnd"/>
      <w:r w:rsidRPr="007E2192">
        <w:rPr>
          <w:rFonts w:ascii="Times New Roman" w:hAnsi="Times New Roman" w:cs="Times New Roman"/>
          <w:color w:val="auto"/>
          <w:sz w:val="28"/>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lastRenderedPageBreak/>
        <w:t xml:space="preserve">Оценка достижения </w:t>
      </w:r>
      <w:proofErr w:type="gramStart"/>
      <w:r w:rsidRPr="00FD6FD5">
        <w:rPr>
          <w:rFonts w:ascii="Times New Roman" w:hAnsi="Times New Roman"/>
          <w:sz w:val="28"/>
        </w:rPr>
        <w:t>обучающимися</w:t>
      </w:r>
      <w:proofErr w:type="gramEnd"/>
      <w:r w:rsidRPr="00FD6FD5">
        <w:rPr>
          <w:rFonts w:ascii="Times New Roman" w:hAnsi="Times New Roman"/>
          <w:sz w:val="28"/>
        </w:rPr>
        <w:t xml:space="preserve">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proofErr w:type="gramStart"/>
      <w:r w:rsidRPr="00530152">
        <w:rPr>
          <w:rFonts w:ascii="Times New Roman" w:hAnsi="Times New Roman" w:cs="Times New Roman"/>
          <w:sz w:val="28"/>
          <w:szCs w:val="28"/>
        </w:rPr>
        <w:t>обучающихся</w:t>
      </w:r>
      <w:proofErr w:type="gramEnd"/>
      <w:r w:rsidRPr="00530152">
        <w:rPr>
          <w:rFonts w:ascii="Times New Roman" w:hAnsi="Times New Roman" w:cs="Times New Roman"/>
          <w:sz w:val="28"/>
          <w:szCs w:val="28"/>
        </w:rPr>
        <w:t xml:space="preserve">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lastRenderedPageBreak/>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w:t>
      </w:r>
      <w:proofErr w:type="gramStart"/>
      <w:r w:rsidRPr="00530152">
        <w:rPr>
          <w:caps w:val="0"/>
          <w:sz w:val="28"/>
          <w:szCs w:val="28"/>
        </w:rPr>
        <w:t>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w:t>
      </w:r>
      <w:proofErr w:type="gramStart"/>
      <w:r w:rsidRPr="00530152">
        <w:rPr>
          <w:caps w:val="0"/>
          <w:sz w:val="28"/>
          <w:szCs w:val="28"/>
        </w:rPr>
        <w:t>эмоциональному</w:t>
      </w:r>
      <w:proofErr w:type="gramEnd"/>
      <w:r w:rsidRPr="00530152">
        <w:rPr>
          <w:caps w:val="0"/>
          <w:sz w:val="28"/>
          <w:szCs w:val="28"/>
        </w:rPr>
        <w:t xml:space="preserve">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w:t>
      </w:r>
      <w:proofErr w:type="spellStart"/>
      <w:r w:rsidRPr="00992510">
        <w:rPr>
          <w:rStyle w:val="32"/>
          <w:color w:val="auto"/>
          <w:sz w:val="28"/>
          <w:szCs w:val="28"/>
        </w:rPr>
        <w:t>метапредметные</w:t>
      </w:r>
      <w:proofErr w:type="spellEnd"/>
      <w:r w:rsidRPr="00992510">
        <w:rPr>
          <w:rStyle w:val="32"/>
          <w:color w:val="auto"/>
          <w:sz w:val="28"/>
          <w:szCs w:val="28"/>
        </w:rPr>
        <w:t xml:space="preserve">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rsidRPr="007E2192">
        <w:rPr>
          <w:rFonts w:ascii="Times New Roman" w:hAnsi="Times New Roman" w:cs="Times New Roman"/>
          <w:color w:val="auto"/>
          <w:sz w:val="28"/>
          <w:szCs w:val="28"/>
        </w:rPr>
        <w:t>психоэмоционального</w:t>
      </w:r>
      <w:proofErr w:type="spellEnd"/>
      <w:r w:rsidRPr="007E2192">
        <w:rPr>
          <w:rFonts w:ascii="Times New Roman" w:hAnsi="Times New Roman" w:cs="Times New Roman"/>
          <w:color w:val="auto"/>
          <w:sz w:val="28"/>
          <w:szCs w:val="28"/>
        </w:rPr>
        <w:t xml:space="preserve">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lastRenderedPageBreak/>
        <w:t>3</w:t>
      </w:r>
      <w:r w:rsidR="007071C2" w:rsidRPr="0095585D">
        <w:rPr>
          <w:rFonts w:ascii="Times New Roman" w:hAnsi="Times New Roman" w:cs="Times New Roman"/>
          <w:b/>
          <w:color w:val="auto"/>
          <w:sz w:val="28"/>
          <w:szCs w:val="28"/>
        </w:rPr>
        <w:t>.2. Содержательный раздел</w:t>
      </w:r>
      <w:bookmarkEnd w:id="18"/>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9"/>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w:t>
      </w:r>
      <w:proofErr w:type="spellStart"/>
      <w:r w:rsidRPr="00F63254">
        <w:rPr>
          <w:rFonts w:ascii="Times New Roman" w:eastAsia="Times New Roman" w:hAnsi="Times New Roman" w:cs="Times New Roman"/>
          <w:color w:val="auto"/>
          <w:kern w:val="0"/>
          <w:sz w:val="28"/>
          <w:szCs w:val="28"/>
          <w:lang w:eastAsia="ru-RU"/>
        </w:rPr>
        <w:t>метапредметным</w:t>
      </w:r>
      <w:proofErr w:type="spellEnd"/>
      <w:r w:rsidRPr="00F63254">
        <w:rPr>
          <w:rFonts w:ascii="Times New Roman" w:eastAsia="Times New Roman" w:hAnsi="Times New Roman" w:cs="Times New Roman"/>
          <w:color w:val="auto"/>
          <w:kern w:val="0"/>
          <w:sz w:val="28"/>
          <w:szCs w:val="28"/>
          <w:lang w:eastAsia="ru-RU"/>
        </w:rPr>
        <w:t xml:space="preserve">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w:t>
      </w:r>
      <w:proofErr w:type="spellStart"/>
      <w:r w:rsidRPr="00F63254">
        <w:rPr>
          <w:rFonts w:ascii="Times New Roman" w:hAnsi="Times New Roman" w:cs="Times New Roman"/>
          <w:color w:val="auto"/>
          <w:sz w:val="28"/>
          <w:szCs w:val="28"/>
        </w:rPr>
        <w:t>деятельностного</w:t>
      </w:r>
      <w:proofErr w:type="spellEnd"/>
      <w:r w:rsidRPr="00F63254">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образования обучающихся с </w:t>
      </w:r>
      <w:proofErr w:type="gramStart"/>
      <w:r w:rsidRPr="00F63254">
        <w:rPr>
          <w:rFonts w:ascii="Times New Roman" w:hAnsi="Times New Roman" w:cs="Times New Roman"/>
          <w:color w:val="auto"/>
          <w:sz w:val="28"/>
          <w:szCs w:val="28"/>
        </w:rPr>
        <w:t>ЗПР</w:t>
      </w:r>
      <w:proofErr w:type="gramEnd"/>
      <w:r w:rsidRPr="00F63254">
        <w:rPr>
          <w:rFonts w:ascii="Times New Roman" w:hAnsi="Times New Roman" w:cs="Times New Roman"/>
          <w:color w:val="auto"/>
          <w:sz w:val="28"/>
          <w:szCs w:val="28"/>
        </w:rPr>
        <w:t xml:space="preserve">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w:t>
      </w:r>
      <w:proofErr w:type="gramStart"/>
      <w:r w:rsidR="001152D6" w:rsidRPr="00301148">
        <w:rPr>
          <w:rFonts w:ascii="Times New Roman" w:hAnsi="Times New Roman"/>
          <w:sz w:val="28"/>
          <w:szCs w:val="28"/>
        </w:rPr>
        <w:t>обучающимися</w:t>
      </w:r>
      <w:proofErr w:type="gramEnd"/>
      <w:r w:rsidR="001152D6" w:rsidRPr="00301148">
        <w:rPr>
          <w:rFonts w:ascii="Times New Roman" w:hAnsi="Times New Roman"/>
          <w:sz w:val="28"/>
          <w:szCs w:val="28"/>
        </w:rPr>
        <w:t xml:space="preserve">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lastRenderedPageBreak/>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универсальных учебных действий </w:t>
      </w:r>
      <w:proofErr w:type="gramStart"/>
      <w:r w:rsidRPr="00F63254">
        <w:rPr>
          <w:rFonts w:ascii="Times New Roman" w:hAnsi="Times New Roman" w:cs="Times New Roman"/>
          <w:color w:val="auto"/>
          <w:sz w:val="28"/>
          <w:szCs w:val="28"/>
        </w:rPr>
        <w:t>у</w:t>
      </w:r>
      <w:proofErr w:type="gramEnd"/>
      <w:r w:rsidRPr="00F63254">
        <w:rPr>
          <w:rFonts w:ascii="Times New Roman" w:hAnsi="Times New Roman" w:cs="Times New Roman"/>
          <w:color w:val="auto"/>
          <w:sz w:val="28"/>
          <w:szCs w:val="28"/>
        </w:rPr>
        <w:t xml:space="preserve">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proofErr w:type="gramStart"/>
      <w:r w:rsidRPr="00F63254">
        <w:rPr>
          <w:rFonts w:ascii="Times New Roman" w:hAnsi="Times New Roman" w:cs="Times New Roman"/>
          <w:sz w:val="28"/>
          <w:szCs w:val="28"/>
        </w:rPr>
        <w:t>от</w:t>
      </w:r>
      <w:proofErr w:type="gramEnd"/>
      <w:r w:rsidRPr="00F63254">
        <w:rPr>
          <w:rFonts w:ascii="Times New Roman" w:hAnsi="Times New Roman" w:cs="Times New Roman"/>
          <w:sz w:val="28"/>
          <w:szCs w:val="28"/>
        </w:rPr>
        <w:t xml:space="preserve">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proofErr w:type="gramStart"/>
      <w:r w:rsidRPr="00A65888">
        <w:rPr>
          <w:rFonts w:ascii="Times New Roman" w:hAnsi="Times New Roman"/>
          <w:color w:val="auto"/>
          <w:sz w:val="28"/>
          <w:szCs w:val="28"/>
        </w:rPr>
        <w:t xml:space="preserve">Ценностные ориентиры начального общего образования обучающихся с ЗПР конкретизируют личностный, социальный и государственный заказ </w:t>
      </w:r>
      <w:r w:rsidRPr="00A65888">
        <w:rPr>
          <w:rFonts w:ascii="Times New Roman" w:hAnsi="Times New Roman"/>
          <w:color w:val="auto"/>
          <w:sz w:val="28"/>
          <w:szCs w:val="28"/>
        </w:rPr>
        <w:lastRenderedPageBreak/>
        <w:t>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roofErr w:type="gramEnd"/>
    </w:p>
    <w:p w:rsidR="00B8221D" w:rsidRPr="007B24C3" w:rsidRDefault="00B8221D" w:rsidP="002B57E3">
      <w:pPr>
        <w:pStyle w:val="afc"/>
        <w:rPr>
          <w:i/>
          <w:color w:val="auto"/>
        </w:rPr>
      </w:pPr>
      <w:bookmarkStart w:id="20"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0"/>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 xml:space="preserve">навыков сотрудничества </w:t>
      </w:r>
      <w:proofErr w:type="gramStart"/>
      <w:r w:rsidR="00694298" w:rsidRPr="007B24C3">
        <w:rPr>
          <w:caps w:val="0"/>
          <w:color w:val="auto"/>
        </w:rPr>
        <w:t>со</w:t>
      </w:r>
      <w:proofErr w:type="gramEnd"/>
      <w:r w:rsidR="00694298" w:rsidRPr="007B24C3">
        <w:rPr>
          <w:caps w:val="0"/>
          <w:color w:val="auto"/>
        </w:rPr>
        <w:t xml:space="preserve">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 xml:space="preserve">ориентации в нравственном </w:t>
      </w:r>
      <w:proofErr w:type="gramStart"/>
      <w:r w:rsidRPr="007B24C3">
        <w:rPr>
          <w:caps w:val="0"/>
          <w:color w:val="auto"/>
        </w:rPr>
        <w:t>содержании</w:t>
      </w:r>
      <w:proofErr w:type="gramEnd"/>
      <w:r w:rsidRPr="007B24C3">
        <w:rPr>
          <w:caps w:val="0"/>
          <w:color w:val="auto"/>
        </w:rPr>
        <w:t xml:space="preserve">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 xml:space="preserve">принятие и освоение социальной роли </w:t>
      </w:r>
      <w:proofErr w:type="gramStart"/>
      <w:r w:rsidR="0050626B" w:rsidRPr="007B24C3">
        <w:rPr>
          <w:bCs/>
          <w:caps w:val="0"/>
          <w:color w:val="auto"/>
        </w:rPr>
        <w:t>обучающегося</w:t>
      </w:r>
      <w:proofErr w:type="gramEnd"/>
      <w:r w:rsidR="0050626B" w:rsidRPr="007B24C3">
        <w:rPr>
          <w:bCs/>
          <w:caps w:val="0"/>
          <w:color w:val="auto"/>
        </w:rPr>
        <w:t>,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lastRenderedPageBreak/>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roofErr w:type="gramEnd"/>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ПрООП</w:t>
      </w:r>
      <w:proofErr w:type="spellEnd"/>
      <w:r>
        <w:rPr>
          <w:rFonts w:ascii="Times New Roman" w:hAnsi="Times New Roman" w:cs="Times New Roman"/>
          <w:sz w:val="28"/>
          <w:szCs w:val="28"/>
        </w:rPr>
        <w:t xml:space="preserve">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 xml:space="preserve">Программы отдельных учебных предметов, коррекционных курсов разрабатываются на основе: требований к личностным, </w:t>
      </w:r>
      <w:proofErr w:type="spellStart"/>
      <w:r w:rsidRPr="005330B5">
        <w:rPr>
          <w:rFonts w:ascii="Times New Roman" w:hAnsi="Times New Roman" w:cs="Times New Roman"/>
          <w:sz w:val="28"/>
          <w:szCs w:val="28"/>
        </w:rPr>
        <w:t>метапредметным</w:t>
      </w:r>
      <w:proofErr w:type="spellEnd"/>
      <w:r w:rsidRPr="005330B5">
        <w:rPr>
          <w:rFonts w:ascii="Times New Roman" w:hAnsi="Times New Roman" w:cs="Times New Roman"/>
          <w:sz w:val="28"/>
          <w:szCs w:val="28"/>
        </w:rPr>
        <w:t xml:space="preserve">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lastRenderedPageBreak/>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w:t>
      </w:r>
      <w:proofErr w:type="spellStart"/>
      <w:r w:rsidRPr="005330B5">
        <w:rPr>
          <w:rFonts w:ascii="Times New Roman" w:hAnsi="Times New Roman" w:cs="Times New Roman"/>
          <w:kern w:val="2"/>
          <w:sz w:val="28"/>
          <w:szCs w:val="28"/>
        </w:rPr>
        <w:t>метапредметные</w:t>
      </w:r>
      <w:proofErr w:type="spellEnd"/>
      <w:r w:rsidRPr="005330B5">
        <w:rPr>
          <w:rFonts w:ascii="Times New Roman" w:hAnsi="Times New Roman" w:cs="Times New Roman"/>
          <w:kern w:val="2"/>
          <w:sz w:val="28"/>
          <w:szCs w:val="28"/>
        </w:rPr>
        <w:t xml:space="preserve">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 данном разделе </w:t>
      </w:r>
      <w:proofErr w:type="spellStart"/>
      <w:r w:rsidRPr="00F63254">
        <w:rPr>
          <w:rFonts w:ascii="Times New Roman" w:hAnsi="Times New Roman"/>
          <w:spacing w:val="2"/>
          <w:sz w:val="28"/>
          <w:szCs w:val="28"/>
        </w:rPr>
        <w:t>ПрАООП</w:t>
      </w:r>
      <w:proofErr w:type="spellEnd"/>
      <w:r w:rsidRPr="00F63254">
        <w:rPr>
          <w:rFonts w:ascii="Times New Roman" w:hAnsi="Times New Roman"/>
          <w:spacing w:val="2"/>
          <w:sz w:val="28"/>
          <w:szCs w:val="28"/>
        </w:rPr>
        <w:t xml:space="preserve">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proofErr w:type="gramStart"/>
      <w:r w:rsidRPr="00F63254">
        <w:rPr>
          <w:rFonts w:ascii="Times New Roman" w:hAnsi="Times New Roman"/>
          <w:sz w:val="28"/>
          <w:szCs w:val="28"/>
        </w:rPr>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roofErr w:type="gramEnd"/>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lastRenderedPageBreak/>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w:t>
      </w:r>
      <w:proofErr w:type="gramStart"/>
      <w:r w:rsidRPr="00F63254">
        <w:rPr>
          <w:rFonts w:ascii="Times New Roman" w:hAnsi="Times New Roman"/>
          <w:sz w:val="28"/>
          <w:szCs w:val="28"/>
        </w:rPr>
        <w:t>дств в с</w:t>
      </w:r>
      <w:proofErr w:type="gramEnd"/>
      <w:r w:rsidRPr="00F63254">
        <w:rPr>
          <w:rFonts w:ascii="Times New Roman" w:hAnsi="Times New Roman"/>
          <w:sz w:val="28"/>
          <w:szCs w:val="28"/>
        </w:rPr>
        <w:t>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w:t>
      </w:r>
      <w:proofErr w:type="spellStart"/>
      <w:r w:rsidRPr="00F63254">
        <w:rPr>
          <w:rFonts w:ascii="Times New Roman" w:hAnsi="Times New Roman"/>
          <w:b/>
          <w:bCs/>
          <w:i/>
          <w:iCs/>
          <w:sz w:val="28"/>
          <w:szCs w:val="28"/>
        </w:rPr>
        <w:t>ю</w:t>
      </w:r>
      <w:proofErr w:type="spellEnd"/>
      <w:r w:rsidRPr="00F63254">
        <w:rPr>
          <w:rFonts w:ascii="Times New Roman" w:hAnsi="Times New Roman"/>
          <w:b/>
          <w:bCs/>
          <w:i/>
          <w:iCs/>
          <w:sz w:val="28"/>
          <w:szCs w:val="28"/>
        </w:rPr>
        <w:t xml:space="preserve">,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 xml:space="preserve">Проверка написанного при помощи сличения с текстом- образом и </w:t>
      </w:r>
      <w:proofErr w:type="spellStart"/>
      <w:r w:rsidRPr="00F63254">
        <w:rPr>
          <w:rFonts w:ascii="Times New Roman" w:hAnsi="Times New Roman"/>
          <w:sz w:val="28"/>
          <w:szCs w:val="28"/>
        </w:rPr>
        <w:t>послогового</w:t>
      </w:r>
      <w:proofErr w:type="spellEnd"/>
      <w:r w:rsidRPr="00F63254">
        <w:rPr>
          <w:rFonts w:ascii="Times New Roman" w:hAnsi="Times New Roman"/>
          <w:sz w:val="28"/>
          <w:szCs w:val="28"/>
        </w:rPr>
        <w:t xml:space="preserve">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lastRenderedPageBreak/>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proofErr w:type="spellStart"/>
      <w:proofErr w:type="gramStart"/>
      <w:r w:rsidRPr="00F63254">
        <w:rPr>
          <w:rFonts w:ascii="Times New Roman" w:hAnsi="Times New Roman"/>
          <w:b/>
          <w:bCs/>
          <w:i/>
          <w:iCs/>
          <w:sz w:val="28"/>
          <w:szCs w:val="28"/>
        </w:rPr>
        <w:t>ча</w:t>
      </w:r>
      <w:proofErr w:type="spellEnd"/>
      <w:r w:rsidRPr="00F63254">
        <w:rPr>
          <w:rFonts w:ascii="Times New Roman" w:hAnsi="Times New Roman"/>
          <w:b/>
          <w:bCs/>
          <w:sz w:val="28"/>
          <w:szCs w:val="28"/>
        </w:rPr>
        <w:t>—</w:t>
      </w:r>
      <w:proofErr w:type="spellStart"/>
      <w:r w:rsidRPr="00F63254">
        <w:rPr>
          <w:rFonts w:ascii="Times New Roman" w:hAnsi="Times New Roman"/>
          <w:b/>
          <w:bCs/>
          <w:i/>
          <w:iCs/>
          <w:sz w:val="28"/>
          <w:szCs w:val="28"/>
        </w:rPr>
        <w:t>ща</w:t>
      </w:r>
      <w:proofErr w:type="spellEnd"/>
      <w:proofErr w:type="gramEnd"/>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proofErr w:type="spellStart"/>
      <w:r w:rsidRPr="00F63254">
        <w:rPr>
          <w:rFonts w:ascii="Times New Roman" w:hAnsi="Times New Roman"/>
          <w:b/>
          <w:bCs/>
          <w:i/>
          <w:iCs/>
          <w:sz w:val="28"/>
          <w:szCs w:val="28"/>
        </w:rPr>
        <w:t>щу</w:t>
      </w:r>
      <w:proofErr w:type="spellEnd"/>
      <w:r w:rsidRPr="00F63254">
        <w:rPr>
          <w:rFonts w:ascii="Times New Roman" w:hAnsi="Times New Roman"/>
          <w:b/>
          <w:bCs/>
          <w:sz w:val="28"/>
          <w:szCs w:val="28"/>
        </w:rPr>
        <w:t xml:space="preserve">, </w:t>
      </w:r>
      <w:proofErr w:type="spellStart"/>
      <w:r w:rsidRPr="00F63254">
        <w:rPr>
          <w:rFonts w:ascii="Times New Roman" w:hAnsi="Times New Roman"/>
          <w:b/>
          <w:bCs/>
          <w:i/>
          <w:iCs/>
          <w:sz w:val="28"/>
          <w:szCs w:val="28"/>
        </w:rPr>
        <w:t>жи</w:t>
      </w:r>
      <w:proofErr w:type="spellEnd"/>
      <w:r w:rsidRPr="00F63254">
        <w:rPr>
          <w:rFonts w:ascii="Times New Roman" w:hAnsi="Times New Roman"/>
          <w:b/>
          <w:bCs/>
          <w:sz w:val="28"/>
          <w:szCs w:val="28"/>
        </w:rPr>
        <w:t>—</w:t>
      </w:r>
      <w:proofErr w:type="spellStart"/>
      <w:r w:rsidRPr="00F63254">
        <w:rPr>
          <w:rFonts w:ascii="Times New Roman" w:hAnsi="Times New Roman"/>
          <w:b/>
          <w:bCs/>
          <w:i/>
          <w:iCs/>
          <w:sz w:val="28"/>
          <w:szCs w:val="28"/>
        </w:rPr>
        <w:t>ши</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w:t>
      </w:r>
      <w:proofErr w:type="gramStart"/>
      <w:r w:rsidRPr="00F63254">
        <w:rPr>
          <w:rFonts w:ascii="Times New Roman" w:hAnsi="Times New Roman"/>
          <w:spacing w:val="2"/>
          <w:sz w:val="28"/>
          <w:szCs w:val="28"/>
        </w:rPr>
        <w:t xml:space="preserve">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proofErr w:type="gramEnd"/>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w:t>
      </w:r>
      <w:r w:rsidRPr="00F63254">
        <w:rPr>
          <w:rFonts w:ascii="Times New Roman" w:hAnsi="Times New Roman"/>
          <w:spacing w:val="2"/>
          <w:sz w:val="28"/>
          <w:szCs w:val="28"/>
        </w:rPr>
        <w:lastRenderedPageBreak/>
        <w:t xml:space="preserve">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w:t>
      </w:r>
      <w:proofErr w:type="spellStart"/>
      <w:r w:rsidRPr="00F63254">
        <w:rPr>
          <w:rFonts w:ascii="Times New Roman" w:hAnsi="Times New Roman"/>
          <w:b/>
          <w:bCs/>
          <w:i/>
          <w:iCs/>
          <w:sz w:val="28"/>
          <w:szCs w:val="28"/>
        </w:rPr>
        <w:t>ю</w:t>
      </w:r>
      <w:proofErr w:type="spellEnd"/>
      <w:r w:rsidRPr="00F63254">
        <w:rPr>
          <w:rFonts w:ascii="Times New Roman" w:hAnsi="Times New Roman"/>
          <w:b/>
          <w:bCs/>
          <w:i/>
          <w:iCs/>
          <w:sz w:val="28"/>
          <w:szCs w:val="28"/>
        </w:rPr>
        <w:t xml:space="preserve">,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w:t>
      </w:r>
      <w:proofErr w:type="gramStart"/>
      <w:r w:rsidRPr="00F63254">
        <w:rPr>
          <w:rFonts w:ascii="Times New Roman" w:hAnsi="Times New Roman"/>
          <w:sz w:val="28"/>
          <w:szCs w:val="28"/>
        </w:rPr>
        <w:t>разделительных</w:t>
      </w:r>
      <w:proofErr w:type="gramEnd"/>
      <w:r w:rsidRPr="00F63254">
        <w:rPr>
          <w:rFonts w:ascii="Times New Roman" w:hAnsi="Times New Roman"/>
          <w:sz w:val="28"/>
          <w:szCs w:val="28"/>
        </w:rPr>
        <w:t xml:space="preserve"> </w:t>
      </w:r>
      <w:proofErr w:type="spellStart"/>
      <w:r w:rsidRPr="00F63254">
        <w:rPr>
          <w:rFonts w:ascii="Times New Roman" w:hAnsi="Times New Roman"/>
          <w:bCs/>
          <w:i/>
          <w:iCs/>
          <w:sz w:val="28"/>
          <w:szCs w:val="28"/>
        </w:rPr>
        <w:t>ъ</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proofErr w:type="spellStart"/>
      <w:r w:rsidRPr="00F63254">
        <w:rPr>
          <w:rFonts w:ascii="Times New Roman" w:hAnsi="Times New Roman"/>
          <w:bCs/>
          <w:i/>
          <w:iCs/>
          <w:sz w:val="28"/>
          <w:szCs w:val="28"/>
        </w:rPr>
        <w:t>ь</w:t>
      </w:r>
      <w:proofErr w:type="spellEnd"/>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proofErr w:type="spellStart"/>
      <w:r w:rsidRPr="00F63254">
        <w:rPr>
          <w:rFonts w:ascii="Times New Roman" w:hAnsi="Times New Roman"/>
          <w:b/>
          <w:bCs/>
          <w:i/>
          <w:iCs/>
          <w:spacing w:val="-4"/>
          <w:sz w:val="28"/>
          <w:szCs w:val="28"/>
        </w:rPr>
        <w:t>ю</w:t>
      </w:r>
      <w:proofErr w:type="spellEnd"/>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w:t>
      </w:r>
      <w:proofErr w:type="spellStart"/>
      <w:r w:rsidRPr="00F63254">
        <w:rPr>
          <w:rFonts w:ascii="Times New Roman" w:hAnsi="Times New Roman" w:cs="Times New Roman"/>
          <w:b/>
          <w:bCs/>
          <w:sz w:val="28"/>
          <w:szCs w:val="28"/>
        </w:rPr>
        <w:t>морфемика</w:t>
      </w:r>
      <w:proofErr w:type="spellEnd"/>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w:t>
      </w:r>
      <w:proofErr w:type="gramStart"/>
      <w:r w:rsidRPr="00F63254">
        <w:rPr>
          <w:rFonts w:ascii="Times New Roman" w:hAnsi="Times New Roman" w:cs="Times New Roman"/>
          <w:sz w:val="28"/>
          <w:szCs w:val="28"/>
        </w:rPr>
        <w:t>корне слова</w:t>
      </w:r>
      <w:proofErr w:type="gramEnd"/>
      <w:r w:rsidRPr="00F63254">
        <w:rPr>
          <w:rFonts w:ascii="Times New Roman" w:hAnsi="Times New Roman" w:cs="Times New Roman"/>
          <w:sz w:val="28"/>
          <w:szCs w:val="28"/>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F63254">
        <w:rPr>
          <w:rFonts w:ascii="Times New Roman" w:hAnsi="Times New Roman" w:cs="Times New Roman"/>
          <w:sz w:val="28"/>
          <w:szCs w:val="28"/>
        </w:rPr>
        <w:t>Наблюдение за единообразием написания корней (корм — кормить — кормушка, лес — лесник — лесной).</w:t>
      </w:r>
      <w:proofErr w:type="gramEnd"/>
      <w:r w:rsidRPr="00F63254">
        <w:rPr>
          <w:rFonts w:ascii="Times New Roman" w:hAnsi="Times New Roman" w:cs="Times New Roman"/>
          <w:sz w:val="28"/>
          <w:szCs w:val="28"/>
        </w:rPr>
        <w:t xml:space="preserve">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lastRenderedPageBreak/>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 xml:space="preserve">Деление частей речи </w:t>
      </w:r>
      <w:proofErr w:type="gramStart"/>
      <w:r w:rsidRPr="00F63254">
        <w:rPr>
          <w:rFonts w:ascii="Times New Roman" w:hAnsi="Times New Roman" w:cs="Times New Roman"/>
          <w:iCs/>
          <w:sz w:val="28"/>
          <w:szCs w:val="28"/>
        </w:rPr>
        <w:t>на</w:t>
      </w:r>
      <w:proofErr w:type="gramEnd"/>
      <w:r w:rsidRPr="00F63254">
        <w:rPr>
          <w:rFonts w:ascii="Times New Roman" w:hAnsi="Times New Roman" w:cs="Times New Roman"/>
          <w:iCs/>
          <w:sz w:val="28"/>
          <w:szCs w:val="28"/>
        </w:rPr>
        <w:t xml:space="preserve">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F63254">
        <w:rPr>
          <w:rFonts w:ascii="Times New Roman" w:hAnsi="Times New Roman" w:cs="Times New Roman"/>
          <w:sz w:val="28"/>
          <w:szCs w:val="28"/>
        </w:rPr>
        <w:t>-</w:t>
      </w:r>
      <w:proofErr w:type="spellStart"/>
      <w:r w:rsidRPr="00F63254">
        <w:rPr>
          <w:rFonts w:ascii="Times New Roman" w:hAnsi="Times New Roman" w:cs="Times New Roman"/>
          <w:i/>
          <w:sz w:val="28"/>
          <w:szCs w:val="28"/>
        </w:rPr>
        <w:t>и</w:t>
      </w:r>
      <w:proofErr w:type="gramEnd"/>
      <w:r w:rsidRPr="00F63254">
        <w:rPr>
          <w:rFonts w:ascii="Times New Roman" w:hAnsi="Times New Roman" w:cs="Times New Roman"/>
          <w:i/>
          <w:sz w:val="28"/>
          <w:szCs w:val="28"/>
        </w:rPr>
        <w:t>й</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ья</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ье</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ов</w:t>
      </w:r>
      <w:proofErr w:type="spellEnd"/>
      <w:r w:rsidRPr="00F63254">
        <w:rPr>
          <w:rFonts w:ascii="Times New Roman" w:hAnsi="Times New Roman" w:cs="Times New Roman"/>
          <w:i/>
          <w:sz w:val="28"/>
          <w:szCs w:val="28"/>
        </w:rPr>
        <w:t>,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w:t>
      </w:r>
      <w:r w:rsidRPr="00F63254">
        <w:rPr>
          <w:rFonts w:ascii="Times New Roman" w:hAnsi="Times New Roman" w:cs="Times New Roman"/>
          <w:sz w:val="28"/>
          <w:szCs w:val="28"/>
        </w:rPr>
        <w:lastRenderedPageBreak/>
        <w:t xml:space="preserve">(практическое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w:t>
      </w:r>
      <w:r w:rsidRPr="00F63254">
        <w:rPr>
          <w:rFonts w:ascii="Times New Roman" w:hAnsi="Times New Roman" w:cs="Times New Roman"/>
          <w:sz w:val="28"/>
          <w:szCs w:val="28"/>
        </w:rPr>
        <w:lastRenderedPageBreak/>
        <w:t xml:space="preserve">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жи</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ши</w:t>
      </w:r>
      <w:proofErr w:type="spellEnd"/>
      <w:r w:rsidRPr="00F63254">
        <w:rPr>
          <w:rStyle w:val="15"/>
          <w:spacing w:val="2"/>
          <w:sz w:val="28"/>
          <w:szCs w:val="28"/>
        </w:rPr>
        <w:footnoteReference w:id="19"/>
      </w:r>
      <w:r w:rsidRPr="00F63254">
        <w:rPr>
          <w:rFonts w:ascii="Times New Roman" w:hAnsi="Times New Roman"/>
          <w:b/>
          <w:bCs/>
          <w:i/>
          <w:iCs/>
          <w:sz w:val="28"/>
          <w:szCs w:val="28"/>
        </w:rPr>
        <w:t xml:space="preserve">, </w:t>
      </w:r>
      <w:proofErr w:type="spellStart"/>
      <w:proofErr w:type="gramStart"/>
      <w:r w:rsidRPr="00F63254">
        <w:rPr>
          <w:rFonts w:ascii="Times New Roman" w:hAnsi="Times New Roman"/>
          <w:b/>
          <w:bCs/>
          <w:i/>
          <w:iCs/>
          <w:sz w:val="28"/>
          <w:szCs w:val="28"/>
        </w:rPr>
        <w:t>ча</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ща</w:t>
      </w:r>
      <w:proofErr w:type="spellEnd"/>
      <w:proofErr w:type="gramEnd"/>
      <w:r w:rsidRPr="00F63254">
        <w:rPr>
          <w:rFonts w:ascii="Times New Roman" w:hAnsi="Times New Roman"/>
          <w:b/>
          <w:bCs/>
          <w:i/>
          <w:iCs/>
          <w:sz w:val="28"/>
          <w:szCs w:val="28"/>
        </w:rPr>
        <w:t>, чу—</w:t>
      </w:r>
      <w:proofErr w:type="spellStart"/>
      <w:r w:rsidRPr="00F63254">
        <w:rPr>
          <w:rFonts w:ascii="Times New Roman" w:hAnsi="Times New Roman"/>
          <w:b/>
          <w:bCs/>
          <w:i/>
          <w:iCs/>
          <w:sz w:val="28"/>
          <w:szCs w:val="28"/>
        </w:rPr>
        <w:t>щу</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чк</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чн</w:t>
      </w:r>
      <w:proofErr w:type="spellEnd"/>
      <w:r w:rsidRPr="00F63254">
        <w:rPr>
          <w:rFonts w:ascii="Times New Roman" w:hAnsi="Times New Roman"/>
          <w:b/>
          <w:bCs/>
          <w:i/>
          <w:iCs/>
          <w:sz w:val="28"/>
          <w:szCs w:val="28"/>
        </w:rPr>
        <w:t xml:space="preserve">, </w:t>
      </w:r>
      <w:proofErr w:type="spellStart"/>
      <w:proofErr w:type="gramStart"/>
      <w:r w:rsidRPr="00F63254">
        <w:rPr>
          <w:rFonts w:ascii="Times New Roman" w:hAnsi="Times New Roman"/>
          <w:b/>
          <w:bCs/>
          <w:i/>
          <w:iCs/>
          <w:sz w:val="28"/>
          <w:szCs w:val="28"/>
        </w:rPr>
        <w:t>чт</w:t>
      </w:r>
      <w:proofErr w:type="spellEnd"/>
      <w:proofErr w:type="gram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щн</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проверяемые безударные гласные в </w:t>
      </w:r>
      <w:proofErr w:type="gramStart"/>
      <w:r w:rsidRPr="00F63254">
        <w:rPr>
          <w:rFonts w:ascii="Times New Roman" w:hAnsi="Times New Roman"/>
          <w:sz w:val="28"/>
          <w:szCs w:val="28"/>
        </w:rPr>
        <w:t>корне слова</w:t>
      </w:r>
      <w:proofErr w:type="gram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парные звонкие и глухие согласные в </w:t>
      </w:r>
      <w:proofErr w:type="gramStart"/>
      <w:r w:rsidRPr="00F63254">
        <w:rPr>
          <w:rFonts w:ascii="Times New Roman" w:hAnsi="Times New Roman"/>
          <w:sz w:val="28"/>
          <w:szCs w:val="28"/>
        </w:rPr>
        <w:t>корне слова</w:t>
      </w:r>
      <w:proofErr w:type="gram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непроверяемые гласные и согласные в </w:t>
      </w:r>
      <w:proofErr w:type="gramStart"/>
      <w:r w:rsidRPr="00F63254">
        <w:rPr>
          <w:rFonts w:ascii="Times New Roman" w:hAnsi="Times New Roman"/>
          <w:sz w:val="28"/>
          <w:szCs w:val="28"/>
        </w:rPr>
        <w:t>корне слова</w:t>
      </w:r>
      <w:proofErr w:type="gramEnd"/>
      <w:r w:rsidRPr="00F63254">
        <w:rPr>
          <w:rFonts w:ascii="Times New Roman" w:hAnsi="Times New Roman"/>
          <w:sz w:val="28"/>
          <w:szCs w:val="28"/>
        </w:rPr>
        <w:t xml:space="preserve">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proofErr w:type="spellStart"/>
      <w:r w:rsidRPr="00F63254">
        <w:rPr>
          <w:rFonts w:ascii="Times New Roman" w:hAnsi="Times New Roman"/>
          <w:b/>
          <w:bCs/>
          <w:i/>
          <w:iCs/>
          <w:sz w:val="28"/>
          <w:szCs w:val="28"/>
        </w:rPr>
        <w:t>ъ</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proofErr w:type="spellStart"/>
      <w:r w:rsidRPr="00F63254">
        <w:rPr>
          <w:rFonts w:ascii="Times New Roman" w:hAnsi="Times New Roman"/>
          <w:b/>
          <w:bCs/>
          <w:i/>
          <w:iCs/>
          <w:sz w:val="28"/>
          <w:szCs w:val="28"/>
        </w:rPr>
        <w:t>ь</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 xml:space="preserve">(кроме существительных </w:t>
      </w:r>
      <w:proofErr w:type="gramStart"/>
      <w:r w:rsidRPr="00F63254">
        <w:rPr>
          <w:rFonts w:ascii="Times New Roman" w:hAnsi="Times New Roman"/>
          <w:spacing w:val="-2"/>
          <w:sz w:val="28"/>
          <w:szCs w:val="28"/>
        </w:rPr>
        <w:t>на</w:t>
      </w:r>
      <w:proofErr w:type="gramEnd"/>
      <w:r w:rsidRPr="00F63254">
        <w:rPr>
          <w:rFonts w:ascii="Times New Roman" w:hAnsi="Times New Roman"/>
          <w:spacing w:val="-2"/>
          <w:sz w:val="28"/>
          <w:szCs w:val="28"/>
        </w:rPr>
        <w:t xml:space="preserve"> ­</w:t>
      </w:r>
      <w:r w:rsidRPr="00F63254">
        <w:rPr>
          <w:rFonts w:ascii="Times New Roman" w:hAnsi="Times New Roman"/>
          <w:b/>
          <w:bCs/>
          <w:i/>
          <w:iCs/>
          <w:spacing w:val="-2"/>
          <w:sz w:val="28"/>
          <w:szCs w:val="28"/>
        </w:rPr>
        <w:t>мя, ­</w:t>
      </w:r>
      <w:proofErr w:type="spellStart"/>
      <w:r w:rsidRPr="00F63254">
        <w:rPr>
          <w:rFonts w:ascii="Times New Roman" w:hAnsi="Times New Roman"/>
          <w:b/>
          <w:bCs/>
          <w:i/>
          <w:iCs/>
          <w:spacing w:val="-2"/>
          <w:sz w:val="28"/>
          <w:szCs w:val="28"/>
        </w:rPr>
        <w:t>ий</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ье</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ов</w:t>
      </w:r>
      <w:proofErr w:type="spellEnd"/>
      <w:r w:rsidRPr="00F63254">
        <w:rPr>
          <w:rFonts w:ascii="Times New Roman" w:hAnsi="Times New Roman"/>
          <w:b/>
          <w:bCs/>
          <w:i/>
          <w:iCs/>
          <w:spacing w:val="-2"/>
          <w:sz w:val="28"/>
          <w:szCs w:val="28"/>
        </w:rPr>
        <w:t>,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proofErr w:type="spellStart"/>
      <w:r w:rsidRPr="00F63254">
        <w:rPr>
          <w:rFonts w:ascii="Times New Roman" w:hAnsi="Times New Roman"/>
          <w:b/>
          <w:bCs/>
          <w:i/>
          <w:iCs/>
          <w:sz w:val="28"/>
          <w:szCs w:val="28"/>
        </w:rPr>
        <w:t>ться</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lastRenderedPageBreak/>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w:t>
      </w:r>
      <w:proofErr w:type="gramStart"/>
      <w:r w:rsidRPr="00F63254">
        <w:rPr>
          <w:rFonts w:ascii="Times New Roman" w:hAnsi="Times New Roman"/>
          <w:spacing w:val="2"/>
          <w:sz w:val="28"/>
          <w:szCs w:val="28"/>
        </w:rPr>
        <w:t>ситуации</w:t>
      </w:r>
      <w:proofErr w:type="gramEnd"/>
      <w:r w:rsidRPr="00F63254">
        <w:rPr>
          <w:rFonts w:ascii="Times New Roman" w:hAnsi="Times New Roman"/>
          <w:spacing w:val="2"/>
          <w:sz w:val="28"/>
          <w:szCs w:val="28"/>
        </w:rPr>
        <w:t xml:space="preserve"> общения: с </w:t>
      </w:r>
      <w:proofErr w:type="gramStart"/>
      <w:r w:rsidRPr="00F63254">
        <w:rPr>
          <w:rFonts w:ascii="Times New Roman" w:hAnsi="Times New Roman"/>
          <w:spacing w:val="2"/>
          <w:sz w:val="28"/>
          <w:szCs w:val="28"/>
        </w:rPr>
        <w:t>какой</w:t>
      </w:r>
      <w:proofErr w:type="gramEnd"/>
      <w:r w:rsidRPr="00F63254">
        <w:rPr>
          <w:rFonts w:ascii="Times New Roman" w:hAnsi="Times New Roman"/>
          <w:spacing w:val="2"/>
          <w:sz w:val="28"/>
          <w:szCs w:val="28"/>
        </w:rPr>
        <w:t xml:space="preserve">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Комплексная работа над структурой текста: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lastRenderedPageBreak/>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b/>
          <w:bCs/>
          <w:sz w:val="28"/>
          <w:szCs w:val="28"/>
        </w:rPr>
        <w:t>Аудирование</w:t>
      </w:r>
      <w:proofErr w:type="spellEnd"/>
      <w:r w:rsidRPr="00F63254">
        <w:rPr>
          <w:rFonts w:ascii="Times New Roman" w:hAnsi="Times New Roman"/>
          <w:b/>
          <w:bCs/>
          <w:sz w:val="28"/>
          <w:szCs w:val="28"/>
        </w:rPr>
        <w:t xml:space="preserve">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 xml:space="preserve">цели речевого высказывания, умение задавать вопрос по услышанному учебному, </w:t>
      </w:r>
      <w:proofErr w:type="spellStart"/>
      <w:r w:rsidRPr="00F63254">
        <w:rPr>
          <w:rFonts w:ascii="Times New Roman" w:hAnsi="Times New Roman"/>
          <w:spacing w:val="2"/>
          <w:sz w:val="28"/>
          <w:szCs w:val="28"/>
        </w:rPr>
        <w:t>научно</w:t>
      </w:r>
      <w:r w:rsidRPr="00F63254">
        <w:rPr>
          <w:rFonts w:ascii="Times New Roman" w:hAnsi="Times New Roman"/>
          <w:spacing w:val="2"/>
          <w:sz w:val="28"/>
          <w:szCs w:val="28"/>
        </w:rPr>
        <w:noBreakHyphen/>
        <w:t>познавательному</w:t>
      </w:r>
      <w:proofErr w:type="spellEnd"/>
      <w:r w:rsidRPr="00F63254">
        <w:rPr>
          <w:rFonts w:ascii="Times New Roman" w:hAnsi="Times New Roman"/>
          <w:spacing w:val="2"/>
          <w:sz w:val="28"/>
          <w:szCs w:val="28"/>
        </w:rPr>
        <w:t xml:space="preserve">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w:t>
      </w:r>
      <w:proofErr w:type="gramStart"/>
      <w:r w:rsidRPr="00F63254">
        <w:rPr>
          <w:rFonts w:ascii="Times New Roman" w:hAnsi="Times New Roman"/>
          <w:spacing w:val="2"/>
          <w:sz w:val="28"/>
          <w:szCs w:val="28"/>
        </w:rPr>
        <w:t>художественный</w:t>
      </w:r>
      <w:proofErr w:type="gramEnd"/>
      <w:r w:rsidRPr="00F63254">
        <w:rPr>
          <w:rFonts w:ascii="Times New Roman" w:hAnsi="Times New Roman"/>
          <w:spacing w:val="2"/>
          <w:sz w:val="28"/>
          <w:szCs w:val="28"/>
        </w:rPr>
        <w:t xml:space="preserve">,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 xml:space="preserve">деление текста на смысловые части, их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Участие в коллективном обсуждении: умение отвечать </w:t>
      </w:r>
      <w:r w:rsidRPr="00F63254">
        <w:rPr>
          <w:rFonts w:ascii="Times New Roman" w:hAnsi="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63254">
        <w:rPr>
          <w:rFonts w:ascii="Times New Roman" w:hAnsi="Times New Roman"/>
          <w:sz w:val="28"/>
          <w:szCs w:val="28"/>
        </w:rPr>
        <w:t>иллюстративно­изобразительных</w:t>
      </w:r>
      <w:proofErr w:type="spellEnd"/>
      <w:r w:rsidRPr="00F63254">
        <w:rPr>
          <w:rFonts w:ascii="Times New Roman" w:hAnsi="Times New Roman"/>
          <w:sz w:val="28"/>
          <w:szCs w:val="28"/>
        </w:rPr>
        <w:t xml:space="preserve">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 xml:space="preserve">её </w:t>
      </w:r>
      <w:proofErr w:type="spellStart"/>
      <w:proofErr w:type="gramStart"/>
      <w:r w:rsidRPr="00F63254">
        <w:rPr>
          <w:rFonts w:ascii="Times New Roman" w:hAnsi="Times New Roman"/>
          <w:sz w:val="28"/>
          <w:szCs w:val="28"/>
        </w:rPr>
        <w:t>справочно­иллюстративный</w:t>
      </w:r>
      <w:proofErr w:type="spellEnd"/>
      <w:proofErr w:type="gramEnd"/>
      <w:r w:rsidRPr="00F63254">
        <w:rPr>
          <w:rFonts w:ascii="Times New Roman" w:hAnsi="Times New Roman"/>
          <w:sz w:val="28"/>
          <w:szCs w:val="28"/>
        </w:rPr>
        <w:t xml:space="preserve"> материал).</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spacing w:val="-2"/>
          <w:sz w:val="28"/>
          <w:szCs w:val="28"/>
        </w:rPr>
        <w:t xml:space="preserve">Типы книг (изданий): </w:t>
      </w:r>
      <w:proofErr w:type="spellStart"/>
      <w:r w:rsidRPr="00F63254">
        <w:rPr>
          <w:rFonts w:ascii="Times New Roman" w:hAnsi="Times New Roman"/>
          <w:spacing w:val="-2"/>
          <w:sz w:val="28"/>
          <w:szCs w:val="28"/>
        </w:rPr>
        <w:t>книга</w:t>
      </w:r>
      <w:r w:rsidRPr="00F63254">
        <w:rPr>
          <w:rFonts w:ascii="Times New Roman" w:hAnsi="Times New Roman"/>
          <w:spacing w:val="-2"/>
          <w:sz w:val="28"/>
          <w:szCs w:val="28"/>
        </w:rPr>
        <w:noBreakHyphen/>
        <w:t>произведение</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книга</w:t>
      </w:r>
      <w:r w:rsidRPr="00F63254">
        <w:rPr>
          <w:rFonts w:ascii="Times New Roman" w:hAnsi="Times New Roman"/>
          <w:spacing w:val="-2"/>
          <w:sz w:val="28"/>
          <w:szCs w:val="28"/>
        </w:rPr>
        <w:noBreakHyphen/>
        <w:t>сборник</w:t>
      </w:r>
      <w:proofErr w:type="spellEnd"/>
      <w:r w:rsidRPr="00F63254">
        <w:rPr>
          <w:rFonts w:ascii="Times New Roman" w:hAnsi="Times New Roman"/>
          <w:spacing w:val="-2"/>
          <w:sz w:val="28"/>
          <w:szCs w:val="28"/>
        </w:rPr>
        <w:t xml:space="preserve">,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Характеристика героя произведения. </w:t>
      </w:r>
      <w:proofErr w:type="gramStart"/>
      <w:r w:rsidRPr="00F63254">
        <w:rPr>
          <w:rFonts w:ascii="Times New Roman" w:hAnsi="Times New Roman"/>
          <w:sz w:val="28"/>
          <w:szCs w:val="28"/>
        </w:rPr>
        <w:t>Портрет, характер героя, выраженные через поступки и речь.</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Освоение разных видов пересказа художественного текста: </w:t>
      </w:r>
      <w:proofErr w:type="gramStart"/>
      <w:r w:rsidRPr="00F63254">
        <w:rPr>
          <w:rFonts w:ascii="Times New Roman" w:hAnsi="Times New Roman"/>
          <w:sz w:val="28"/>
          <w:szCs w:val="28"/>
        </w:rPr>
        <w:t>подробный</w:t>
      </w:r>
      <w:proofErr w:type="gramEnd"/>
      <w:r w:rsidRPr="00F63254">
        <w:rPr>
          <w:rFonts w:ascii="Times New Roman" w:hAnsi="Times New Roman"/>
          <w:sz w:val="28"/>
          <w:szCs w:val="28"/>
        </w:rPr>
        <w:t>,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 xml:space="preserve">ли фрагмента, выделение опорных или ключевых слов, </w:t>
      </w:r>
      <w:proofErr w:type="spellStart"/>
      <w:r w:rsidRPr="00F63254">
        <w:rPr>
          <w:rFonts w:ascii="Times New Roman" w:hAnsi="Times New Roman"/>
          <w:sz w:val="28"/>
          <w:szCs w:val="28"/>
        </w:rPr>
        <w:t>оза</w:t>
      </w:r>
      <w:r w:rsidRPr="00F63254">
        <w:rPr>
          <w:rFonts w:ascii="Times New Roman" w:hAnsi="Times New Roman"/>
          <w:spacing w:val="2"/>
          <w:sz w:val="28"/>
          <w:szCs w:val="28"/>
        </w:rPr>
        <w:t>главливание</w:t>
      </w:r>
      <w:proofErr w:type="spellEnd"/>
      <w:r w:rsidRPr="00F63254">
        <w:rPr>
          <w:rFonts w:ascii="Times New Roman" w:hAnsi="Times New Roman"/>
          <w:spacing w:val="2"/>
          <w:sz w:val="28"/>
          <w:szCs w:val="28"/>
        </w:rPr>
        <w:t xml:space="preserve">, подробный пересказ эпизода; деление текста </w:t>
      </w:r>
      <w:r w:rsidRPr="00F63254">
        <w:rPr>
          <w:rFonts w:ascii="Times New Roman" w:hAnsi="Times New Roman"/>
          <w:sz w:val="28"/>
          <w:szCs w:val="28"/>
        </w:rPr>
        <w:t xml:space="preserve">на части,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Работа с учебными, </w:t>
      </w:r>
      <w:proofErr w:type="spellStart"/>
      <w:r w:rsidRPr="00F63254">
        <w:rPr>
          <w:rFonts w:ascii="Times New Roman" w:hAnsi="Times New Roman"/>
          <w:b/>
          <w:bCs/>
          <w:spacing w:val="2"/>
          <w:sz w:val="28"/>
          <w:szCs w:val="28"/>
        </w:rPr>
        <w:t>научно­популярными</w:t>
      </w:r>
      <w:proofErr w:type="spellEnd"/>
      <w:r w:rsidRPr="00F63254">
        <w:rPr>
          <w:rFonts w:ascii="Times New Roman" w:hAnsi="Times New Roman"/>
          <w:b/>
          <w:bCs/>
          <w:spacing w:val="2"/>
          <w:sz w:val="28"/>
          <w:szCs w:val="28"/>
        </w:rPr>
        <w:t xml:space="preserve">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w:t>
      </w:r>
      <w:proofErr w:type="spellStart"/>
      <w:r w:rsidRPr="00F63254">
        <w:rPr>
          <w:rFonts w:ascii="Times New Roman" w:hAnsi="Times New Roman"/>
          <w:sz w:val="28"/>
          <w:szCs w:val="28"/>
        </w:rPr>
        <w:t>научно­популярного</w:t>
      </w:r>
      <w:proofErr w:type="spellEnd"/>
      <w:r w:rsidRPr="00F63254">
        <w:rPr>
          <w:rFonts w:ascii="Times New Roman" w:hAnsi="Times New Roman"/>
          <w:sz w:val="28"/>
          <w:szCs w:val="28"/>
        </w:rPr>
        <w:t xml:space="preserve"> текстов (передача информации). Деление текста на части. Определение </w:t>
      </w:r>
      <w:proofErr w:type="spellStart"/>
      <w:r w:rsidRPr="00F63254">
        <w:rPr>
          <w:rFonts w:ascii="Times New Roman" w:hAnsi="Times New Roman"/>
          <w:sz w:val="28"/>
          <w:szCs w:val="28"/>
        </w:rPr>
        <w:t>микротем</w:t>
      </w:r>
      <w:proofErr w:type="spellEnd"/>
      <w:r w:rsidRPr="00F63254">
        <w:rPr>
          <w:rFonts w:ascii="Times New Roman" w:hAnsi="Times New Roman"/>
          <w:sz w:val="28"/>
          <w:szCs w:val="28"/>
        </w:rPr>
        <w:t xml:space="preserve">.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 xml:space="preserve">свою точку зрения по обсуждаемому произведению (учебному, </w:t>
      </w:r>
      <w:proofErr w:type="spellStart"/>
      <w:r w:rsidRPr="00F63254">
        <w:rPr>
          <w:rFonts w:ascii="Times New Roman" w:hAnsi="Times New Roman"/>
          <w:sz w:val="28"/>
          <w:szCs w:val="28"/>
        </w:rPr>
        <w:lastRenderedPageBreak/>
        <w:t>научно­познавательному</w:t>
      </w:r>
      <w:proofErr w:type="spellEnd"/>
      <w:r w:rsidRPr="00F63254">
        <w:rPr>
          <w:rFonts w:ascii="Times New Roman" w:hAnsi="Times New Roman"/>
          <w:sz w:val="28"/>
          <w:szCs w:val="28"/>
        </w:rPr>
        <w:t>, художественному тексту)</w:t>
      </w:r>
      <w:r w:rsidRPr="00F63254">
        <w:rPr>
          <w:rFonts w:ascii="Times New Roman" w:hAnsi="Times New Roman"/>
          <w:spacing w:val="2"/>
          <w:sz w:val="28"/>
          <w:szCs w:val="28"/>
        </w:rPr>
        <w:t xml:space="preserve">. Использование норм речевого этикета в условиях </w:t>
      </w:r>
      <w:proofErr w:type="spellStart"/>
      <w:r w:rsidRPr="00F63254">
        <w:rPr>
          <w:rFonts w:ascii="Times New Roman" w:hAnsi="Times New Roman"/>
          <w:spacing w:val="2"/>
          <w:sz w:val="28"/>
          <w:szCs w:val="28"/>
        </w:rPr>
        <w:t>внеучебного</w:t>
      </w:r>
      <w:proofErr w:type="spellEnd"/>
      <w:r w:rsidRPr="00F63254">
        <w:rPr>
          <w:rFonts w:ascii="Times New Roman" w:hAnsi="Times New Roman"/>
          <w:spacing w:val="2"/>
          <w:sz w:val="28"/>
          <w:szCs w:val="28"/>
        </w:rPr>
        <w:t xml:space="preserve">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 xml:space="preserve">использование выразительных средств языка (сравнение) в </w:t>
      </w:r>
      <w:proofErr w:type="spellStart"/>
      <w:r w:rsidRPr="00F63254">
        <w:rPr>
          <w:rFonts w:ascii="Times New Roman" w:hAnsi="Times New Roman"/>
          <w:spacing w:val="2"/>
          <w:sz w:val="28"/>
          <w:szCs w:val="28"/>
        </w:rPr>
        <w:t>мини­сочинениях</w:t>
      </w:r>
      <w:proofErr w:type="spellEnd"/>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sz w:val="28"/>
          <w:szCs w:val="28"/>
        </w:rPr>
        <w:t>Представленность</w:t>
      </w:r>
      <w:proofErr w:type="spellEnd"/>
      <w:r w:rsidRPr="00F63254">
        <w:rPr>
          <w:rFonts w:ascii="Times New Roman" w:hAnsi="Times New Roman"/>
          <w:sz w:val="28"/>
          <w:szCs w:val="28"/>
        </w:rPr>
        <w:t xml:space="preserve"> разных видов книг: историческая, приключенческая, фантастическая, </w:t>
      </w:r>
      <w:proofErr w:type="spellStart"/>
      <w:r w:rsidRPr="00F63254">
        <w:rPr>
          <w:rFonts w:ascii="Times New Roman" w:hAnsi="Times New Roman"/>
          <w:sz w:val="28"/>
          <w:szCs w:val="28"/>
        </w:rPr>
        <w:t>научно­популярная</w:t>
      </w:r>
      <w:proofErr w:type="spellEnd"/>
      <w:r w:rsidRPr="00F63254">
        <w:rPr>
          <w:rFonts w:ascii="Times New Roman" w:hAnsi="Times New Roman"/>
          <w:sz w:val="28"/>
          <w:szCs w:val="28"/>
        </w:rPr>
        <w:t xml:space="preserve">, </w:t>
      </w:r>
      <w:proofErr w:type="spellStart"/>
      <w:proofErr w:type="gramStart"/>
      <w:r w:rsidRPr="00F63254">
        <w:rPr>
          <w:rFonts w:ascii="Times New Roman" w:hAnsi="Times New Roman"/>
          <w:sz w:val="28"/>
          <w:szCs w:val="28"/>
        </w:rPr>
        <w:t>справоч</w:t>
      </w:r>
      <w:r w:rsidRPr="00F63254">
        <w:rPr>
          <w:rFonts w:ascii="Times New Roman" w:hAnsi="Times New Roman"/>
          <w:spacing w:val="2"/>
          <w:sz w:val="28"/>
          <w:szCs w:val="28"/>
        </w:rPr>
        <w:t>но­энциклопедическая</w:t>
      </w:r>
      <w:proofErr w:type="spellEnd"/>
      <w:proofErr w:type="gramEnd"/>
      <w:r w:rsidRPr="00F63254">
        <w:rPr>
          <w:rFonts w:ascii="Times New Roman" w:hAnsi="Times New Roman"/>
          <w:spacing w:val="2"/>
          <w:sz w:val="28"/>
          <w:szCs w:val="28"/>
        </w:rPr>
        <w:t xml:space="preserve">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lastRenderedPageBreak/>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 xml:space="preserve">ные формы (колыбельные песни, </w:t>
      </w:r>
      <w:proofErr w:type="spellStart"/>
      <w:r w:rsidRPr="00F63254">
        <w:rPr>
          <w:rFonts w:ascii="Times New Roman" w:hAnsi="Times New Roman"/>
          <w:spacing w:val="2"/>
          <w:sz w:val="28"/>
          <w:szCs w:val="28"/>
        </w:rPr>
        <w:t>потешки</w:t>
      </w:r>
      <w:proofErr w:type="spellEnd"/>
      <w:r w:rsidRPr="00F63254">
        <w:rPr>
          <w:rFonts w:ascii="Times New Roman" w:hAnsi="Times New Roman"/>
          <w:spacing w:val="2"/>
          <w:sz w:val="28"/>
          <w:szCs w:val="28"/>
        </w:rPr>
        <w:t>,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F63254">
        <w:rPr>
          <w:rFonts w:ascii="Times New Roman" w:hAnsi="Times New Roman"/>
          <w:sz w:val="28"/>
          <w:szCs w:val="28"/>
        </w:rPr>
        <w:t>инсцениро</w:t>
      </w:r>
      <w:r w:rsidRPr="00F63254">
        <w:rPr>
          <w:rFonts w:ascii="Times New Roman" w:hAnsi="Times New Roman"/>
          <w:spacing w:val="2"/>
          <w:sz w:val="28"/>
          <w:szCs w:val="28"/>
        </w:rPr>
        <w:t>вание</w:t>
      </w:r>
      <w:proofErr w:type="spellEnd"/>
      <w:r w:rsidRPr="00F63254">
        <w:rPr>
          <w:rFonts w:ascii="Times New Roman" w:hAnsi="Times New Roman"/>
          <w:spacing w:val="2"/>
          <w:sz w:val="28"/>
          <w:szCs w:val="28"/>
        </w:rPr>
        <w:t>,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w:t>
      </w:r>
      <w:proofErr w:type="spellStart"/>
      <w:r w:rsidRPr="00F63254">
        <w:rPr>
          <w:rFonts w:ascii="Times New Roman" w:hAnsi="Times New Roman"/>
          <w:spacing w:val="2"/>
          <w:sz w:val="28"/>
          <w:szCs w:val="28"/>
        </w:rPr>
        <w:t>причинно­следственных</w:t>
      </w:r>
      <w:proofErr w:type="spellEnd"/>
      <w:r w:rsidRPr="00F63254">
        <w:rPr>
          <w:rFonts w:ascii="Times New Roman" w:hAnsi="Times New Roman"/>
          <w:spacing w:val="2"/>
          <w:sz w:val="28"/>
          <w:szCs w:val="28"/>
        </w:rPr>
        <w:t xml:space="preserve"> связей, последовательности событий: соблюдение </w:t>
      </w:r>
      <w:proofErr w:type="spellStart"/>
      <w:r w:rsidRPr="00F63254">
        <w:rPr>
          <w:rFonts w:ascii="Times New Roman" w:hAnsi="Times New Roman"/>
          <w:sz w:val="28"/>
          <w:szCs w:val="28"/>
        </w:rPr>
        <w:t>этапности</w:t>
      </w:r>
      <w:proofErr w:type="spellEnd"/>
      <w:r w:rsidRPr="00F63254">
        <w:rPr>
          <w:rFonts w:ascii="Times New Roman" w:hAnsi="Times New Roman"/>
          <w:sz w:val="28"/>
          <w:szCs w:val="28"/>
        </w:rPr>
        <w:t xml:space="preserve">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lastRenderedPageBreak/>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этикетные диалоги в типичных ситуациях бытового и </w:t>
      </w:r>
      <w:proofErr w:type="spellStart"/>
      <w:proofErr w:type="gramStart"/>
      <w:r w:rsidRPr="00F63254">
        <w:rPr>
          <w:rFonts w:ascii="Times New Roman" w:hAnsi="Times New Roman"/>
          <w:spacing w:val="2"/>
          <w:sz w:val="28"/>
          <w:szCs w:val="28"/>
        </w:rPr>
        <w:t>учебно­трудового</w:t>
      </w:r>
      <w:proofErr w:type="spellEnd"/>
      <w:proofErr w:type="gramEnd"/>
      <w:r w:rsidRPr="00F63254">
        <w:rPr>
          <w:rFonts w:ascii="Times New Roman" w:hAnsi="Times New Roman"/>
          <w:spacing w:val="2"/>
          <w:sz w:val="28"/>
          <w:szCs w:val="28"/>
        </w:rPr>
        <w:t xml:space="preserve">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proofErr w:type="spellStart"/>
      <w:r w:rsidRPr="00F63254">
        <w:rPr>
          <w:rFonts w:ascii="Times New Roman" w:hAnsi="Times New Roman"/>
          <w:color w:val="auto"/>
          <w:sz w:val="28"/>
          <w:szCs w:val="28"/>
        </w:rPr>
        <w:t>диалог­расспрос</w:t>
      </w:r>
      <w:proofErr w:type="spellEnd"/>
      <w:r w:rsidRPr="00F63254">
        <w:rPr>
          <w:rFonts w:ascii="Times New Roman" w:hAnsi="Times New Roman"/>
          <w:color w:val="auto"/>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lastRenderedPageBreak/>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В русле </w:t>
      </w:r>
      <w:proofErr w:type="spellStart"/>
      <w:r w:rsidRPr="00F63254">
        <w:rPr>
          <w:rFonts w:ascii="Times New Roman" w:hAnsi="Times New Roman"/>
          <w:b/>
          <w:bCs/>
          <w:sz w:val="28"/>
          <w:szCs w:val="28"/>
        </w:rPr>
        <w:t>аудирования</w:t>
      </w:r>
      <w:proofErr w:type="spell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w:t>
      </w:r>
      <w:proofErr w:type="spellStart"/>
      <w:r w:rsidRPr="00F63254">
        <w:rPr>
          <w:rFonts w:ascii="Times New Roman" w:hAnsi="Times New Roman"/>
          <w:sz w:val="28"/>
          <w:szCs w:val="28"/>
        </w:rPr>
        <w:t>невербально</w:t>
      </w:r>
      <w:proofErr w:type="spellEnd"/>
      <w:r w:rsidRPr="00F63254">
        <w:rPr>
          <w:rFonts w:ascii="Times New Roman" w:hAnsi="Times New Roman"/>
          <w:sz w:val="28"/>
          <w:szCs w:val="28"/>
        </w:rPr>
        <w:t xml:space="preserve"> реагировать на </w:t>
      </w:r>
      <w:proofErr w:type="gramStart"/>
      <w:r w:rsidRPr="00F63254">
        <w:rPr>
          <w:rFonts w:ascii="Times New Roman" w:hAnsi="Times New Roman"/>
          <w:sz w:val="28"/>
          <w:szCs w:val="28"/>
        </w:rPr>
        <w:t>услышанное</w:t>
      </w:r>
      <w:proofErr w:type="gramEnd"/>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w:t>
      </w:r>
      <w:proofErr w:type="gramStart"/>
      <w:r w:rsidRPr="00F63254">
        <w:rPr>
          <w:rFonts w:ascii="Times New Roman" w:hAnsi="Times New Roman"/>
          <w:sz w:val="28"/>
          <w:szCs w:val="28"/>
        </w:rPr>
        <w:t>Звуко­буквенные</w:t>
      </w:r>
      <w:proofErr w:type="gramEnd"/>
      <w:r w:rsidRPr="00F63254">
        <w:rPr>
          <w:rFonts w:ascii="Times New Roman" w:hAnsi="Times New Roman"/>
          <w:sz w:val="28"/>
          <w:szCs w:val="28"/>
        </w:rPr>
        <w:t xml:space="preserve">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w:t>
      </w:r>
      <w:proofErr w:type="spellStart"/>
      <w:r w:rsidRPr="00F63254">
        <w:rPr>
          <w:rFonts w:ascii="Times New Roman" w:hAnsi="Times New Roman"/>
          <w:iCs/>
          <w:spacing w:val="2"/>
          <w:sz w:val="28"/>
          <w:szCs w:val="28"/>
        </w:rPr>
        <w:t>r</w:t>
      </w:r>
      <w:proofErr w:type="spellEnd"/>
      <w:r w:rsidRPr="00F63254">
        <w:rPr>
          <w:rFonts w:ascii="Times New Roman" w:hAnsi="Times New Roman"/>
          <w:iCs/>
          <w:spacing w:val="2"/>
          <w:sz w:val="28"/>
          <w:szCs w:val="28"/>
        </w:rPr>
        <w:t>» (</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is</w:t>
      </w:r>
      <w:proofErr w:type="spellEnd"/>
      <w:r w:rsidRPr="00F63254">
        <w:rPr>
          <w:rFonts w:ascii="Times New Roman" w:hAnsi="Times New Roman"/>
          <w:iCs/>
          <w:spacing w:val="2"/>
          <w:sz w:val="28"/>
          <w:szCs w:val="28"/>
        </w:rPr>
        <w:t>/</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are</w:t>
      </w:r>
      <w:proofErr w:type="spellEnd"/>
      <w:r w:rsidRPr="00F63254">
        <w:rPr>
          <w:rFonts w:ascii="Times New Roman" w:hAnsi="Times New Roman"/>
          <w:iCs/>
          <w:spacing w:val="2"/>
          <w:sz w:val="28"/>
          <w:szCs w:val="28"/>
        </w:rPr>
        <w:t>).</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w:t>
      </w:r>
      <w:proofErr w:type="spellStart"/>
      <w:proofErr w:type="gramStart"/>
      <w:r w:rsidRPr="00F63254">
        <w:rPr>
          <w:rFonts w:ascii="Times New Roman" w:hAnsi="Times New Roman"/>
          <w:spacing w:val="2"/>
          <w:sz w:val="28"/>
          <w:szCs w:val="28"/>
        </w:rPr>
        <w:t>Ритмико­интонационные</w:t>
      </w:r>
      <w:proofErr w:type="spellEnd"/>
      <w:proofErr w:type="gramEnd"/>
      <w:r w:rsidRPr="00F63254">
        <w:rPr>
          <w:rFonts w:ascii="Times New Roman" w:hAnsi="Times New Roman"/>
          <w:spacing w:val="2"/>
          <w:sz w:val="28"/>
          <w:szCs w:val="28"/>
        </w:rPr>
        <w:t xml:space="preserve">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w:t>
      </w:r>
      <w:r w:rsidRPr="00F63254">
        <w:rPr>
          <w:rFonts w:ascii="Times New Roman" w:hAnsi="Times New Roman"/>
          <w:sz w:val="28"/>
          <w:szCs w:val="28"/>
        </w:rPr>
        <w:lastRenderedPageBreak/>
        <w:t xml:space="preserve">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w:t>
      </w:r>
      <w:proofErr w:type="spellStart"/>
      <w:r w:rsidRPr="00F63254">
        <w:rPr>
          <w:rFonts w:ascii="Times New Roman" w:hAnsi="Times New Roman"/>
          <w:sz w:val="28"/>
          <w:szCs w:val="28"/>
        </w:rPr>
        <w:t>англоговорящих</w:t>
      </w:r>
      <w:proofErr w:type="spellEnd"/>
      <w:r w:rsidRPr="00F63254">
        <w:rPr>
          <w:rFonts w:ascii="Times New Roman" w:hAnsi="Times New Roman"/>
          <w:sz w:val="28"/>
          <w:szCs w:val="28"/>
        </w:rPr>
        <w:t xml:space="preserve"> стран. Интернациональные слова (например, </w:t>
      </w:r>
      <w:proofErr w:type="spellStart"/>
      <w:r w:rsidRPr="00F63254">
        <w:rPr>
          <w:rFonts w:ascii="Times New Roman" w:hAnsi="Times New Roman"/>
          <w:spacing w:val="2"/>
          <w:sz w:val="28"/>
          <w:szCs w:val="28"/>
        </w:rPr>
        <w:t>doctor</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film</w:t>
      </w:r>
      <w:proofErr w:type="spellEnd"/>
      <w:r w:rsidRPr="00F63254">
        <w:rPr>
          <w:rFonts w:ascii="Times New Roman" w:hAnsi="Times New Roman"/>
          <w:spacing w:val="2"/>
          <w:sz w:val="28"/>
          <w:szCs w:val="28"/>
        </w:rPr>
        <w:t xml:space="preserve">).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w:t>
      </w:r>
      <w:proofErr w:type="gramStart"/>
      <w:r w:rsidRPr="00F63254">
        <w:rPr>
          <w:rFonts w:ascii="Times New Roman" w:hAnsi="Times New Roman"/>
          <w:sz w:val="28"/>
          <w:szCs w:val="28"/>
        </w:rPr>
        <w:t>повествовательное</w:t>
      </w:r>
      <w:proofErr w:type="gramEnd"/>
      <w:r w:rsidRPr="00F63254">
        <w:rPr>
          <w:rFonts w:ascii="Times New Roman" w:hAnsi="Times New Roman"/>
          <w:sz w:val="28"/>
          <w:szCs w:val="28"/>
        </w:rPr>
        <w:t xml:space="preserve">,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t>
      </w:r>
      <w:proofErr w:type="spellStart"/>
      <w:r w:rsidRPr="00F63254">
        <w:rPr>
          <w:rFonts w:ascii="Times New Roman" w:hAnsi="Times New Roman"/>
          <w:spacing w:val="2"/>
          <w:sz w:val="28"/>
          <w:szCs w:val="28"/>
        </w:rPr>
        <w:t>what</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who</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when</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where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why</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how</w:t>
      </w:r>
      <w:proofErr w:type="spellEnd"/>
      <w:r w:rsidRPr="00F63254">
        <w:rPr>
          <w:rFonts w:ascii="Times New Roman" w:hAnsi="Times New Roman"/>
          <w:spacing w:val="2"/>
          <w:sz w:val="28"/>
          <w:szCs w:val="28"/>
        </w:rPr>
        <w:t xml:space="preserve">. Порядок </w:t>
      </w:r>
      <w:r w:rsidRPr="00F63254">
        <w:rPr>
          <w:rFonts w:ascii="Times New Roman" w:hAnsi="Times New Roman"/>
          <w:sz w:val="28"/>
          <w:szCs w:val="28"/>
        </w:rPr>
        <w:t xml:space="preserve">слов в предложении. Утвердительные и отрицательные предложения. </w:t>
      </w:r>
      <w:proofErr w:type="gramStart"/>
      <w:r w:rsidRPr="00F63254">
        <w:rPr>
          <w:rFonts w:ascii="Times New Roman" w:hAnsi="Times New Roman"/>
          <w:sz w:val="28"/>
          <w:szCs w:val="28"/>
        </w:rPr>
        <w:t>Простое предложение с простым глагольным сказуемым (</w:t>
      </w:r>
      <w:proofErr w:type="spellStart"/>
      <w:r w:rsidRPr="00F63254">
        <w:rPr>
          <w:rFonts w:ascii="Times New Roman" w:hAnsi="Times New Roman"/>
          <w:sz w:val="28"/>
          <w:szCs w:val="28"/>
        </w:rPr>
        <w:t>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speaks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English</w:t>
      </w:r>
      <w:proofErr w:type="spellEnd"/>
      <w:r w:rsidRPr="00F63254">
        <w:rPr>
          <w:rFonts w:ascii="Times New Roman" w:hAnsi="Times New Roman"/>
          <w:sz w:val="28"/>
          <w:szCs w:val="28"/>
        </w:rPr>
        <w:t>.), составным именным (</w:t>
      </w:r>
      <w:proofErr w:type="spellStart"/>
      <w:r w:rsidRPr="00F63254">
        <w:rPr>
          <w:rFonts w:ascii="Times New Roman" w:hAnsi="Times New Roman"/>
          <w:sz w:val="28"/>
          <w:szCs w:val="28"/>
        </w:rPr>
        <w:t>My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family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big</w:t>
      </w:r>
      <w:proofErr w:type="spellEnd"/>
      <w:r w:rsidRPr="00F63254">
        <w:rPr>
          <w:rFonts w:ascii="Times New Roman" w:hAnsi="Times New Roman"/>
          <w:sz w:val="28"/>
          <w:szCs w:val="28"/>
        </w:rPr>
        <w:t xml:space="preserve">.) и составным глагольным (I </w:t>
      </w:r>
      <w:proofErr w:type="spellStart"/>
      <w:r w:rsidRPr="00F63254">
        <w:rPr>
          <w:rFonts w:ascii="Times New Roman" w:hAnsi="Times New Roman"/>
          <w:sz w:val="28"/>
          <w:szCs w:val="28"/>
        </w:rPr>
        <w:t>like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to</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dance</w:t>
      </w:r>
      <w:proofErr w:type="spellEnd"/>
      <w:r w:rsidRPr="00F63254">
        <w:rPr>
          <w:rFonts w:ascii="Times New Roman" w:hAnsi="Times New Roman"/>
          <w:sz w:val="28"/>
          <w:szCs w:val="28"/>
        </w:rPr>
        <w:t>.</w:t>
      </w:r>
      <w:proofErr w:type="gramEnd"/>
      <w:r w:rsidRPr="00F63254">
        <w:rPr>
          <w:rFonts w:ascii="Times New Roman" w:hAnsi="Times New Roman"/>
          <w:sz w:val="28"/>
          <w:szCs w:val="28"/>
        </w:rPr>
        <w:t xml:space="preserve"> </w:t>
      </w:r>
      <w:proofErr w:type="spellStart"/>
      <w:proofErr w:type="gramStart"/>
      <w:r w:rsidRPr="00F63254">
        <w:rPr>
          <w:rFonts w:ascii="Times New Roman" w:hAnsi="Times New Roman"/>
          <w:sz w:val="28"/>
          <w:szCs w:val="28"/>
        </w:rPr>
        <w:t>She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can</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skate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well</w:t>
      </w:r>
      <w:proofErr w:type="spellEnd"/>
      <w:r w:rsidRPr="00F63254">
        <w:rPr>
          <w:rFonts w:ascii="Times New Roman" w:hAnsi="Times New Roman"/>
          <w:sz w:val="28"/>
          <w:szCs w:val="28"/>
        </w:rPr>
        <w:t>.) сказуемым.</w:t>
      </w:r>
      <w:proofErr w:type="gramEnd"/>
      <w:r w:rsidRPr="00F63254">
        <w:rPr>
          <w:rFonts w:ascii="Times New Roman" w:hAnsi="Times New Roman"/>
          <w:sz w:val="28"/>
          <w:szCs w:val="28"/>
        </w:rPr>
        <w:t xml:space="preserve"> Побудительные предложения в утвердительной (</w:t>
      </w:r>
      <w:proofErr w:type="spellStart"/>
      <w:r w:rsidRPr="00F63254">
        <w:rPr>
          <w:rFonts w:ascii="Times New Roman" w:hAnsi="Times New Roman"/>
          <w:sz w:val="28"/>
          <w:szCs w:val="28"/>
        </w:rPr>
        <w:t>Help</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me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please</w:t>
      </w:r>
      <w:proofErr w:type="spellEnd"/>
      <w:r w:rsidRPr="00F63254">
        <w:rPr>
          <w:rFonts w:ascii="Times New Roman" w:hAnsi="Times New Roman"/>
          <w:sz w:val="28"/>
          <w:szCs w:val="28"/>
        </w:rPr>
        <w:t>.) и отрицательной (</w:t>
      </w:r>
      <w:proofErr w:type="spellStart"/>
      <w:r w:rsidRPr="00F63254">
        <w:rPr>
          <w:rFonts w:ascii="Times New Roman" w:hAnsi="Times New Roman"/>
          <w:sz w:val="28"/>
          <w:szCs w:val="28"/>
        </w:rPr>
        <w:t>Don’t</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late</w:t>
      </w:r>
      <w:proofErr w:type="spellEnd"/>
      <w:r w:rsidRPr="00F63254">
        <w:rPr>
          <w:rFonts w:ascii="Times New Roman" w:hAnsi="Times New Roman"/>
          <w:sz w:val="28"/>
          <w:szCs w:val="28"/>
        </w:rPr>
        <w:t xml:space="preserve">!) формах. </w:t>
      </w:r>
      <w:proofErr w:type="gramStart"/>
      <w:r w:rsidRPr="00F63254">
        <w:rPr>
          <w:rFonts w:ascii="Times New Roman" w:hAnsi="Times New Roman"/>
          <w:iCs/>
          <w:sz w:val="28"/>
          <w:szCs w:val="28"/>
        </w:rPr>
        <w:t>Безличные предложения в настоящем времени (</w:t>
      </w:r>
      <w:proofErr w:type="spellStart"/>
      <w:r w:rsidRPr="00F63254">
        <w:rPr>
          <w:rFonts w:ascii="Times New Roman" w:hAnsi="Times New Roman"/>
          <w:iCs/>
          <w:sz w:val="28"/>
          <w:szCs w:val="28"/>
        </w:rPr>
        <w:t>It</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cold</w:t>
      </w:r>
      <w:proofErr w:type="spellEnd"/>
      <w:r w:rsidRPr="00F63254">
        <w:rPr>
          <w:rFonts w:ascii="Times New Roman" w:hAnsi="Times New Roman"/>
          <w:iCs/>
          <w:sz w:val="28"/>
          <w:szCs w:val="28"/>
        </w:rPr>
        <w:t>.</w:t>
      </w:r>
      <w:proofErr w:type="gramEnd"/>
      <w:r w:rsidRPr="00F63254">
        <w:rPr>
          <w:rFonts w:ascii="Times New Roman" w:hAnsi="Times New Roman"/>
          <w:iCs/>
          <w:sz w:val="28"/>
          <w:szCs w:val="28"/>
        </w:rPr>
        <w:t xml:space="preserve"> </w:t>
      </w:r>
      <w:proofErr w:type="spellStart"/>
      <w:proofErr w:type="gramStart"/>
      <w:r w:rsidRPr="00F63254">
        <w:rPr>
          <w:rFonts w:ascii="Times New Roman" w:hAnsi="Times New Roman"/>
          <w:iCs/>
          <w:sz w:val="28"/>
          <w:szCs w:val="28"/>
        </w:rPr>
        <w:t>It’s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five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o</w:t>
      </w:r>
      <w:r w:rsidRPr="00F63254">
        <w:rPr>
          <w:rFonts w:ascii="Times New Roman" w:hAnsi="Times New Roman"/>
          <w:sz w:val="28"/>
          <w:szCs w:val="28"/>
        </w:rPr>
        <w:t>’</w:t>
      </w:r>
      <w:r w:rsidRPr="00F63254">
        <w:rPr>
          <w:rFonts w:ascii="Times New Roman" w:hAnsi="Times New Roman"/>
          <w:iCs/>
          <w:sz w:val="28"/>
          <w:szCs w:val="28"/>
        </w:rPr>
        <w:t>clock</w:t>
      </w:r>
      <w:proofErr w:type="spellEnd"/>
      <w:r w:rsidRPr="00F63254">
        <w:rPr>
          <w:rFonts w:ascii="Times New Roman" w:hAnsi="Times New Roman"/>
          <w:iCs/>
          <w:sz w:val="28"/>
          <w:szCs w:val="28"/>
        </w:rPr>
        <w:t>.)</w:t>
      </w:r>
      <w:r w:rsidRPr="00F63254">
        <w:rPr>
          <w:rFonts w:ascii="Times New Roman" w:hAnsi="Times New Roman"/>
          <w:i/>
          <w:iCs/>
          <w:sz w:val="28"/>
          <w:szCs w:val="28"/>
        </w:rPr>
        <w:t>.</w:t>
      </w:r>
      <w:proofErr w:type="gramEnd"/>
      <w:r w:rsidRPr="00F63254">
        <w:rPr>
          <w:rFonts w:ascii="Times New Roman" w:hAnsi="Times New Roman"/>
          <w:sz w:val="28"/>
          <w:szCs w:val="28"/>
        </w:rPr>
        <w:t xml:space="preserve"> Предложения с оборотом </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are</w:t>
      </w:r>
      <w:proofErr w:type="spellEnd"/>
      <w:r w:rsidRPr="00F63254">
        <w:rPr>
          <w:rFonts w:ascii="Times New Roman" w:hAnsi="Times New Roman"/>
          <w:sz w:val="28"/>
          <w:szCs w:val="28"/>
        </w:rPr>
        <w:t xml:space="preserv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w:t>
      </w:r>
      <w:proofErr w:type="spellStart"/>
      <w:r w:rsidRPr="00F63254">
        <w:rPr>
          <w:rFonts w:ascii="Times New Roman" w:hAnsi="Times New Roman"/>
          <w:spacing w:val="2"/>
          <w:sz w:val="28"/>
          <w:szCs w:val="28"/>
        </w:rPr>
        <w:t>I’d</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like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to</w:t>
      </w:r>
      <w:proofErr w:type="spellEnd"/>
      <w:r w:rsidRPr="00F63254">
        <w:rPr>
          <w:rFonts w:ascii="Times New Roman" w:hAnsi="Times New Roman"/>
          <w:spacing w:val="2"/>
          <w:sz w:val="28"/>
          <w:szCs w:val="28"/>
        </w:rPr>
        <w:t xml:space="preserve">…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Местоимения: личные (в именительном и объектном падежах), притяжательные, вопросительные, указательные (</w:t>
      </w:r>
      <w:proofErr w:type="spellStart"/>
      <w:r w:rsidRPr="00F63254">
        <w:rPr>
          <w:rFonts w:ascii="Times New Roman" w:hAnsi="Times New Roman"/>
          <w:sz w:val="28"/>
          <w:szCs w:val="28"/>
        </w:rPr>
        <w:t>this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these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that</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those</w:t>
      </w:r>
      <w:proofErr w:type="spellEnd"/>
      <w:r w:rsidRPr="00F63254">
        <w:rPr>
          <w:rFonts w:ascii="Times New Roman" w:hAnsi="Times New Roman"/>
          <w:sz w:val="28"/>
          <w:szCs w:val="28"/>
        </w:rPr>
        <w:t xml:space="preserve">), </w:t>
      </w:r>
      <w:r w:rsidRPr="00F63254">
        <w:rPr>
          <w:rFonts w:ascii="Times New Roman" w:hAnsi="Times New Roman"/>
          <w:iCs/>
          <w:sz w:val="28"/>
          <w:szCs w:val="28"/>
        </w:rPr>
        <w:t>неопределённые (</w:t>
      </w:r>
      <w:proofErr w:type="spellStart"/>
      <w:r w:rsidRPr="00F63254">
        <w:rPr>
          <w:rFonts w:ascii="Times New Roman" w:hAnsi="Times New Roman"/>
          <w:iCs/>
          <w:sz w:val="28"/>
          <w:szCs w:val="28"/>
        </w:rPr>
        <w:t>some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any</w:t>
      </w:r>
      <w:proofErr w:type="spellEnd"/>
      <w:r w:rsidRPr="00F63254">
        <w:rPr>
          <w:rFonts w:ascii="Times New Roman" w:hAnsi="Times New Roman"/>
          <w:iCs/>
          <w:sz w:val="28"/>
          <w:szCs w:val="28"/>
        </w:rPr>
        <w:t>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w:t>
      </w:r>
      <w:proofErr w:type="spellStart"/>
      <w:r w:rsidRPr="00F63254">
        <w:rPr>
          <w:rFonts w:ascii="Times New Roman" w:hAnsi="Times New Roman"/>
          <w:iCs/>
          <w:sz w:val="28"/>
          <w:szCs w:val="28"/>
        </w:rPr>
        <w:t>much</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little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very</w:t>
      </w:r>
      <w:proofErr w:type="spellEnd"/>
      <w:r w:rsidRPr="00F63254">
        <w:rPr>
          <w:rFonts w:ascii="Times New Roman" w:hAnsi="Times New Roman"/>
          <w:i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proofErr w:type="spellStart"/>
      <w:r w:rsidRPr="00F63254">
        <w:rPr>
          <w:rFonts w:ascii="Times New Roman" w:hAnsi="Times New Roman"/>
          <w:b/>
          <w:bCs/>
          <w:i/>
          <w:iCs/>
          <w:sz w:val="28"/>
          <w:szCs w:val="28"/>
        </w:rPr>
        <w:t>Социокультурная</w:t>
      </w:r>
      <w:proofErr w:type="spellEnd"/>
      <w:r w:rsidRPr="00F63254">
        <w:rPr>
          <w:rFonts w:ascii="Times New Roman" w:hAnsi="Times New Roman"/>
          <w:b/>
          <w:bCs/>
          <w:i/>
          <w:iCs/>
          <w:sz w:val="28"/>
          <w:szCs w:val="28"/>
        </w:rPr>
        <w:t xml:space="preserve">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 xml:space="preserve">детского </w:t>
      </w:r>
      <w:r w:rsidRPr="00F63254">
        <w:rPr>
          <w:rFonts w:ascii="Times New Roman" w:hAnsi="Times New Roman"/>
          <w:sz w:val="28"/>
          <w:szCs w:val="28"/>
        </w:rPr>
        <w:lastRenderedPageBreak/>
        <w:t>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w:t>
      </w:r>
      <w:proofErr w:type="gramStart"/>
      <w:r w:rsidRPr="00F63254">
        <w:rPr>
          <w:rFonts w:ascii="Times New Roman" w:hAnsi="Times New Roman"/>
          <w:sz w:val="28"/>
          <w:szCs w:val="28"/>
        </w:rPr>
        <w:t>Единицы массы (грамм, килограмм, центнер, тонна), вместимости (литр), времени (секунда, минута, час).</w:t>
      </w:r>
      <w:proofErr w:type="gramEnd"/>
      <w:r w:rsidRPr="00F63254">
        <w:rPr>
          <w:rFonts w:ascii="Times New Roman" w:hAnsi="Times New Roman"/>
          <w:sz w:val="28"/>
          <w:szCs w:val="28"/>
        </w:rPr>
        <w:t xml:space="preserve">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Решение текстовых задач арифметическим способом. Зада</w:t>
      </w:r>
      <w:r w:rsidRPr="00F63254">
        <w:rPr>
          <w:rFonts w:ascii="Times New Roman" w:hAnsi="Times New Roman"/>
          <w:sz w:val="28"/>
          <w:szCs w:val="28"/>
        </w:rPr>
        <w:t xml:space="preserve">чи, содержащие отношения «больше (меньше) </w:t>
      </w:r>
      <w:proofErr w:type="gramStart"/>
      <w:r w:rsidRPr="00F63254">
        <w:rPr>
          <w:rFonts w:ascii="Times New Roman" w:hAnsi="Times New Roman"/>
          <w:sz w:val="28"/>
          <w:szCs w:val="28"/>
        </w:rPr>
        <w:t>на</w:t>
      </w:r>
      <w:proofErr w:type="gramEnd"/>
      <w:r w:rsidRPr="00F63254">
        <w:rPr>
          <w:rFonts w:ascii="Times New Roman" w:hAnsi="Times New Roman"/>
          <w:sz w:val="28"/>
          <w:szCs w:val="28"/>
        </w:rPr>
        <w:t xml:space="preserve">…», «больше (меньше) в…». </w:t>
      </w:r>
      <w:proofErr w:type="gramStart"/>
      <w:r w:rsidRPr="00F63254">
        <w:rPr>
          <w:rFonts w:ascii="Times New Roman" w:hAnsi="Times New Roman"/>
          <w:sz w:val="28"/>
          <w:szCs w:val="28"/>
        </w:rPr>
        <w:t>Зависимости между величинами, характеризу</w:t>
      </w:r>
      <w:r w:rsidRPr="00F63254">
        <w:rPr>
          <w:rFonts w:ascii="Times New Roman" w:hAnsi="Times New Roman"/>
          <w:spacing w:val="2"/>
          <w:sz w:val="28"/>
          <w:szCs w:val="28"/>
        </w:rPr>
        <w:t xml:space="preserve">ющими процессы движения, работы, </w:t>
      </w:r>
      <w:proofErr w:type="spellStart"/>
      <w:r w:rsidRPr="00F63254">
        <w:rPr>
          <w:rFonts w:ascii="Times New Roman" w:hAnsi="Times New Roman"/>
          <w:spacing w:val="2"/>
          <w:sz w:val="28"/>
          <w:szCs w:val="28"/>
        </w:rPr>
        <w:t>купли</w:t>
      </w:r>
      <w:r w:rsidRPr="00F63254">
        <w:rPr>
          <w:rFonts w:ascii="Times New Roman" w:hAnsi="Times New Roman"/>
          <w:spacing w:val="2"/>
          <w:sz w:val="28"/>
          <w:szCs w:val="28"/>
        </w:rPr>
        <w:noBreakHyphen/>
        <w:t>продажи</w:t>
      </w:r>
      <w:proofErr w:type="spellEnd"/>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Планирование хода решения задачи.</w:t>
      </w:r>
      <w:proofErr w:type="gramEnd"/>
      <w:r w:rsidRPr="00F63254">
        <w:rPr>
          <w:rFonts w:ascii="Times New Roman" w:hAnsi="Times New Roman"/>
          <w:spacing w:val="2"/>
          <w:sz w:val="28"/>
          <w:szCs w:val="28"/>
        </w:rPr>
        <w:t xml:space="preserve">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F63254">
        <w:rPr>
          <w:rFonts w:ascii="Times New Roman" w:hAnsi="Times New Roman"/>
          <w:spacing w:val="2"/>
          <w:sz w:val="28"/>
          <w:szCs w:val="28"/>
        </w:rPr>
        <w:t>между</w:t>
      </w:r>
      <w:proofErr w:type="gramEnd"/>
      <w:r w:rsidRPr="00F63254">
        <w:rPr>
          <w:rFonts w:ascii="Times New Roman" w:hAnsi="Times New Roman"/>
          <w:spacing w:val="2"/>
          <w:sz w:val="28"/>
          <w:szCs w:val="28"/>
        </w:rPr>
        <w:t xml:space="preserve"> и пр.). </w:t>
      </w:r>
      <w:proofErr w:type="gramStart"/>
      <w:r w:rsidRPr="00F63254">
        <w:rPr>
          <w:rFonts w:ascii="Times New Roman" w:hAnsi="Times New Roman"/>
          <w:spacing w:val="2"/>
          <w:sz w:val="28"/>
          <w:szCs w:val="28"/>
        </w:rPr>
        <w:t xml:space="preserve">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ник, квадрат, окружность, круг.</w:t>
      </w:r>
      <w:proofErr w:type="gramEnd"/>
      <w:r w:rsidRPr="00F63254">
        <w:rPr>
          <w:rFonts w:ascii="Times New Roman" w:hAnsi="Times New Roman"/>
          <w:spacing w:val="2"/>
          <w:sz w:val="28"/>
          <w:szCs w:val="28"/>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w:t>
      </w:r>
      <w:proofErr w:type="gramStart"/>
      <w:r w:rsidRPr="00F63254">
        <w:rPr>
          <w:rFonts w:ascii="Times New Roman" w:hAnsi="Times New Roman"/>
          <w:sz w:val="28"/>
          <w:szCs w:val="28"/>
        </w:rPr>
        <w:t>мм</w:t>
      </w:r>
      <w:proofErr w:type="gramEnd"/>
      <w:r w:rsidRPr="00F63254">
        <w:rPr>
          <w:rFonts w:ascii="Times New Roman" w:hAnsi="Times New Roman"/>
          <w:sz w:val="28"/>
          <w:szCs w:val="28"/>
        </w:rPr>
        <w:t>,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proofErr w:type="gramStart"/>
      <w:r w:rsidRPr="00F63254">
        <w:rPr>
          <w:rFonts w:ascii="Times New Roman" w:hAnsi="Times New Roman"/>
          <w:sz w:val="28"/>
          <w:szCs w:val="28"/>
          <w:vertAlign w:val="superscript"/>
        </w:rPr>
        <w:t>2</w:t>
      </w:r>
      <w:proofErr w:type="gramEnd"/>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proofErr w:type="gramStart"/>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roofErr w:type="gramEnd"/>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 xml:space="preserve">др.). Расположение предметов в пространстве (право, лево, верх, низ и пр.). </w:t>
      </w:r>
      <w:proofErr w:type="gramStart"/>
      <w:r w:rsidRPr="00F63254">
        <w:rPr>
          <w:rFonts w:ascii="Times New Roman" w:hAnsi="Times New Roman"/>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w:t>
      </w:r>
      <w:proofErr w:type="gramEnd"/>
      <w:r w:rsidRPr="00F63254">
        <w:rPr>
          <w:rFonts w:ascii="Times New Roman" w:hAnsi="Times New Roman"/>
          <w:sz w:val="28"/>
          <w:szCs w:val="28"/>
        </w:rPr>
        <w:t xml:space="preserve">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F63254">
        <w:rPr>
          <w:rFonts w:ascii="Times New Roman" w:hAnsi="Times New Roman"/>
          <w:sz w:val="28"/>
          <w:szCs w:val="28"/>
        </w:rPr>
        <w:t>комнатными</w:t>
      </w:r>
      <w:proofErr w:type="gramEnd"/>
      <w:r w:rsidRPr="00F63254">
        <w:rPr>
          <w:rFonts w:ascii="Times New Roman" w:hAnsi="Times New Roman"/>
          <w:sz w:val="28"/>
          <w:szCs w:val="28"/>
        </w:rPr>
        <w:t xml:space="preserve">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proofErr w:type="gramStart"/>
      <w:r w:rsidRPr="00F63254">
        <w:rPr>
          <w:rFonts w:ascii="Times New Roman" w:hAnsi="Times New Roman"/>
          <w:sz w:val="28"/>
          <w:szCs w:val="28"/>
        </w:rPr>
        <w:lastRenderedPageBreak/>
        <w:t>Лес, луг, водоём — единство живой и неживой природы (солнечный свет, воздух, вода, почва, растения, животные).</w:t>
      </w:r>
      <w:proofErr w:type="gramEnd"/>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w:t>
      </w:r>
      <w:proofErr w:type="spellStart"/>
      <w:proofErr w:type="gramStart"/>
      <w:r w:rsidRPr="00F63254">
        <w:rPr>
          <w:rFonts w:ascii="Times New Roman" w:hAnsi="Times New Roman"/>
          <w:spacing w:val="2"/>
          <w:sz w:val="28"/>
          <w:szCs w:val="28"/>
        </w:rPr>
        <w:t>опорно­двигательная</w:t>
      </w:r>
      <w:proofErr w:type="spellEnd"/>
      <w:proofErr w:type="gramEnd"/>
      <w:r w:rsidRPr="00F63254">
        <w:rPr>
          <w:rFonts w:ascii="Times New Roman" w:hAnsi="Times New Roman"/>
          <w:spacing w:val="2"/>
          <w:sz w:val="28"/>
          <w:szCs w:val="28"/>
        </w:rPr>
        <w:t>,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w:t>
      </w:r>
      <w:r w:rsidRPr="00F63254">
        <w:rPr>
          <w:rFonts w:ascii="Times New Roman" w:hAnsi="Times New Roman"/>
          <w:spacing w:val="2"/>
          <w:sz w:val="28"/>
          <w:szCs w:val="28"/>
        </w:rPr>
        <w:lastRenderedPageBreak/>
        <w:t xml:space="preserve">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proofErr w:type="spellStart"/>
      <w:r w:rsidRPr="00F63254">
        <w:rPr>
          <w:rFonts w:ascii="Times New Roman" w:hAnsi="Times New Roman"/>
          <w:spacing w:val="-4"/>
          <w:sz w:val="28"/>
          <w:szCs w:val="28"/>
        </w:rPr>
        <w:t>Духовно­нравственные</w:t>
      </w:r>
      <w:proofErr w:type="spellEnd"/>
      <w:r w:rsidRPr="00F63254">
        <w:rPr>
          <w:rFonts w:ascii="Times New Roman" w:hAnsi="Times New Roman"/>
          <w:spacing w:val="-4"/>
          <w:sz w:val="28"/>
          <w:szCs w:val="28"/>
        </w:rPr>
        <w:t xml:space="preserve">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w:t>
      </w:r>
      <w:proofErr w:type="spellStart"/>
      <w:r w:rsidRPr="00F63254">
        <w:rPr>
          <w:rFonts w:ascii="Times New Roman" w:hAnsi="Times New Roman"/>
          <w:sz w:val="28"/>
          <w:szCs w:val="28"/>
        </w:rPr>
        <w:t>Могонациональность</w:t>
      </w:r>
      <w:proofErr w:type="spellEnd"/>
      <w:r w:rsidRPr="00F63254">
        <w:rPr>
          <w:rFonts w:ascii="Times New Roman" w:hAnsi="Times New Roman"/>
          <w:sz w:val="28"/>
          <w:szCs w:val="28"/>
        </w:rPr>
        <w:t xml:space="preserve">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F63254">
        <w:rPr>
          <w:rFonts w:ascii="Times New Roman" w:hAnsi="Times New Roman"/>
          <w:sz w:val="28"/>
          <w:szCs w:val="28"/>
        </w:rPr>
        <w:t>Свои</w:t>
      </w:r>
      <w:proofErr w:type="gramEnd"/>
      <w:r w:rsidRPr="00F63254">
        <w:rPr>
          <w:rFonts w:ascii="Times New Roman" w:hAnsi="Times New Roman"/>
          <w:sz w:val="28"/>
          <w:szCs w:val="28"/>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w:t>
      </w:r>
      <w:proofErr w:type="gramStart"/>
      <w:r w:rsidRPr="00F63254">
        <w:rPr>
          <w:rFonts w:ascii="Times New Roman" w:hAnsi="Times New Roman"/>
          <w:sz w:val="28"/>
          <w:szCs w:val="28"/>
        </w:rPr>
        <w:t>со</w:t>
      </w:r>
      <w:proofErr w:type="gramEnd"/>
      <w:r w:rsidRPr="00F63254">
        <w:rPr>
          <w:rFonts w:ascii="Times New Roman" w:hAnsi="Times New Roman"/>
          <w:sz w:val="28"/>
          <w:szCs w:val="28"/>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Профессии </w:t>
      </w:r>
      <w:r w:rsidRPr="00F63254">
        <w:rPr>
          <w:rFonts w:ascii="Times New Roman" w:hAnsi="Times New Roman"/>
          <w:sz w:val="28"/>
          <w:szCs w:val="28"/>
        </w:rPr>
        <w:lastRenderedPageBreak/>
        <w:t>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Наша Родина — Россия, Российская Федерация. </w:t>
      </w:r>
      <w:proofErr w:type="spellStart"/>
      <w:proofErr w:type="gramStart"/>
      <w:r w:rsidRPr="00F63254">
        <w:rPr>
          <w:rFonts w:ascii="Times New Roman" w:hAnsi="Times New Roman"/>
          <w:sz w:val="28"/>
          <w:szCs w:val="28"/>
        </w:rPr>
        <w:t>Ценност</w:t>
      </w:r>
      <w:r w:rsidRPr="00F63254">
        <w:rPr>
          <w:rFonts w:ascii="Times New Roman" w:hAnsi="Times New Roman"/>
          <w:spacing w:val="2"/>
          <w:sz w:val="28"/>
          <w:szCs w:val="28"/>
        </w:rPr>
        <w:t>но­смысловое</w:t>
      </w:r>
      <w:proofErr w:type="spellEnd"/>
      <w:proofErr w:type="gramEnd"/>
      <w:r w:rsidRPr="00F63254">
        <w:rPr>
          <w:rFonts w:ascii="Times New Roman" w:hAnsi="Times New Roman"/>
          <w:spacing w:val="2"/>
          <w:sz w:val="28"/>
          <w:szCs w:val="28"/>
        </w:rPr>
        <w:t xml:space="preserve">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 xml:space="preserve">Ответственность главы государства за социальное и </w:t>
      </w:r>
      <w:proofErr w:type="spellStart"/>
      <w:r w:rsidRPr="00F63254">
        <w:rPr>
          <w:rFonts w:ascii="Times New Roman" w:hAnsi="Times New Roman"/>
          <w:sz w:val="28"/>
          <w:szCs w:val="28"/>
        </w:rPr>
        <w:t>духовно­нравственное</w:t>
      </w:r>
      <w:proofErr w:type="spellEnd"/>
      <w:r w:rsidRPr="00F63254">
        <w:rPr>
          <w:rFonts w:ascii="Times New Roman" w:hAnsi="Times New Roman"/>
          <w:sz w:val="28"/>
          <w:szCs w:val="28"/>
        </w:rPr>
        <w:t xml:space="preserve">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 xml:space="preserve">щественной солидарности и упрочения </w:t>
      </w:r>
      <w:proofErr w:type="spellStart"/>
      <w:r w:rsidRPr="00F63254">
        <w:rPr>
          <w:rFonts w:ascii="Times New Roman" w:hAnsi="Times New Roman"/>
          <w:spacing w:val="2"/>
          <w:sz w:val="28"/>
          <w:szCs w:val="28"/>
        </w:rPr>
        <w:t>духовно­нравственных</w:t>
      </w:r>
      <w:proofErr w:type="spellEnd"/>
      <w:r w:rsidRPr="00F63254">
        <w:rPr>
          <w:rFonts w:ascii="Times New Roman" w:hAnsi="Times New Roman"/>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w:t>
      </w:r>
      <w:proofErr w:type="spellStart"/>
      <w:r w:rsidRPr="00F63254">
        <w:rPr>
          <w:rFonts w:ascii="Times New Roman" w:hAnsi="Times New Roman"/>
          <w:spacing w:val="2"/>
          <w:sz w:val="28"/>
          <w:szCs w:val="28"/>
        </w:rPr>
        <w:t>Санкт­Петербург</w:t>
      </w:r>
      <w:proofErr w:type="spellEnd"/>
      <w:r w:rsidRPr="00F63254">
        <w:rPr>
          <w:rFonts w:ascii="Times New Roman" w:hAnsi="Times New Roman"/>
          <w:spacing w:val="2"/>
          <w:sz w:val="28"/>
          <w:szCs w:val="28"/>
        </w:rPr>
        <w:t xml:space="preserve">: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Родной край — частица России. </w:t>
      </w:r>
      <w:proofErr w:type="gramStart"/>
      <w:r w:rsidRPr="00F63254">
        <w:rPr>
          <w:rFonts w:ascii="Times New Roman" w:hAnsi="Times New Roman"/>
          <w:sz w:val="28"/>
          <w:szCs w:val="28"/>
        </w:rPr>
        <w:t>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w:t>
      </w:r>
      <w:proofErr w:type="gramEnd"/>
      <w:r w:rsidRPr="00F63254">
        <w:rPr>
          <w:rFonts w:ascii="Times New Roman" w:hAnsi="Times New Roman"/>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proofErr w:type="gramStart"/>
      <w:r w:rsidRPr="00F63254">
        <w:rPr>
          <w:sz w:val="28"/>
          <w:szCs w:val="28"/>
        </w:rPr>
        <w:t>нескольки</w:t>
      </w:r>
      <w:proofErr w:type="spellEnd"/>
      <w:r w:rsidRPr="00F63254">
        <w:rPr>
          <w:sz w:val="28"/>
          <w:szCs w:val="28"/>
        </w:rPr>
        <w:t xml:space="preserve"> ми</w:t>
      </w:r>
      <w:proofErr w:type="gramEnd"/>
      <w:r w:rsidRPr="00F63254">
        <w:rPr>
          <w:sz w:val="28"/>
          <w:szCs w:val="28"/>
        </w:rPr>
        <w:t>)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w:t>
      </w:r>
      <w:proofErr w:type="gramStart"/>
      <w:r w:rsidRPr="00F63254">
        <w:rPr>
          <w:rFonts w:ascii="Times New Roman" w:hAnsi="Times New Roman"/>
          <w:spacing w:val="-3"/>
          <w:sz w:val="28"/>
          <w:szCs w:val="28"/>
        </w:rPr>
        <w:t>Милосердие, забота о слабых, взаимопомощь, социальные проблемы общества и отношение к ним разных религий.</w:t>
      </w:r>
      <w:proofErr w:type="gramEnd"/>
      <w:r w:rsidRPr="00F63254">
        <w:rPr>
          <w:rFonts w:ascii="Times New Roman" w:hAnsi="Times New Roman"/>
          <w:spacing w:val="-3"/>
          <w:sz w:val="28"/>
          <w:szCs w:val="28"/>
        </w:rPr>
        <w:t xml:space="preserve">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F63254">
        <w:rPr>
          <w:rFonts w:ascii="Times New Roman" w:hAnsi="Times New Roman"/>
          <w:sz w:val="28"/>
          <w:szCs w:val="28"/>
        </w:rPr>
        <w:t>через</w:t>
      </w:r>
      <w:proofErr w:type="gramEnd"/>
      <w:r w:rsidRPr="00F63254">
        <w:rPr>
          <w:rFonts w:ascii="Times New Roman" w:hAnsi="Times New Roman"/>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proofErr w:type="gramStart"/>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w:t>
      </w:r>
      <w:r w:rsidRPr="00F63254">
        <w:rPr>
          <w:rFonts w:ascii="Times New Roman" w:hAnsi="Times New Roman"/>
          <w:sz w:val="28"/>
          <w:szCs w:val="28"/>
        </w:rPr>
        <w:lastRenderedPageBreak/>
        <w:t>материалами.</w:t>
      </w:r>
      <w:proofErr w:type="gramEnd"/>
      <w:r w:rsidRPr="00F63254">
        <w:rPr>
          <w:rFonts w:ascii="Times New Roman" w:hAnsi="Times New Roman"/>
          <w:sz w:val="28"/>
          <w:szCs w:val="28"/>
        </w:rPr>
        <w:t xml:space="preserve">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pacing w:val="-4"/>
          <w:sz w:val="28"/>
          <w:szCs w:val="28"/>
        </w:rPr>
        <w:t>Декоративно­прикладное</w:t>
      </w:r>
      <w:proofErr w:type="spellEnd"/>
      <w:r w:rsidRPr="00F63254">
        <w:rPr>
          <w:rFonts w:ascii="Times New Roman" w:hAnsi="Times New Roman"/>
          <w:b/>
          <w:bCs/>
          <w:spacing w:val="-4"/>
          <w:sz w:val="28"/>
          <w:szCs w:val="28"/>
        </w:rPr>
        <w:t xml:space="preserve"> искусство. </w:t>
      </w:r>
      <w:r w:rsidRPr="00F63254">
        <w:rPr>
          <w:rFonts w:ascii="Times New Roman" w:hAnsi="Times New Roman"/>
          <w:spacing w:val="-4"/>
          <w:sz w:val="28"/>
          <w:szCs w:val="28"/>
        </w:rPr>
        <w:t xml:space="preserve">Истоки </w:t>
      </w:r>
      <w:proofErr w:type="spellStart"/>
      <w:r w:rsidRPr="00F63254">
        <w:rPr>
          <w:rFonts w:ascii="Times New Roman" w:hAnsi="Times New Roman"/>
          <w:spacing w:val="-4"/>
          <w:sz w:val="28"/>
          <w:szCs w:val="28"/>
        </w:rPr>
        <w:t>декоративно­</w:t>
      </w:r>
      <w:r w:rsidRPr="00F63254">
        <w:rPr>
          <w:rFonts w:ascii="Times New Roman" w:hAnsi="Times New Roman"/>
          <w:sz w:val="28"/>
          <w:szCs w:val="28"/>
        </w:rPr>
        <w:t>прикладного</w:t>
      </w:r>
      <w:proofErr w:type="spellEnd"/>
      <w:r w:rsidRPr="00F63254">
        <w:rPr>
          <w:rFonts w:ascii="Times New Roman" w:hAnsi="Times New Roman"/>
          <w:sz w:val="28"/>
          <w:szCs w:val="28"/>
        </w:rPr>
        <w:t xml:space="preserve"> искусства и его роль в жизни человека. </w:t>
      </w:r>
      <w:proofErr w:type="gramStart"/>
      <w:r w:rsidRPr="00F63254">
        <w:rPr>
          <w:rFonts w:ascii="Times New Roman" w:hAnsi="Times New Roman"/>
          <w:sz w:val="28"/>
          <w:szCs w:val="28"/>
        </w:rPr>
        <w:t xml:space="preserve">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песни, хороводы; былины, сказания, сказки).</w:t>
      </w:r>
      <w:proofErr w:type="gramEnd"/>
      <w:r w:rsidRPr="00F63254">
        <w:rPr>
          <w:rFonts w:ascii="Times New Roman" w:hAnsi="Times New Roman"/>
          <w:sz w:val="28"/>
          <w:szCs w:val="28"/>
        </w:rPr>
        <w:t xml:space="preserve">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lastRenderedPageBreak/>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 xml:space="preserve">новами </w:t>
      </w:r>
      <w:proofErr w:type="spellStart"/>
      <w:r w:rsidRPr="00F63254">
        <w:rPr>
          <w:rFonts w:ascii="Times New Roman" w:hAnsi="Times New Roman"/>
          <w:sz w:val="28"/>
          <w:szCs w:val="28"/>
        </w:rPr>
        <w:t>цветоведения</w:t>
      </w:r>
      <w:proofErr w:type="spellEnd"/>
      <w:r w:rsidRPr="00F63254">
        <w:rPr>
          <w:rFonts w:ascii="Times New Roman" w:hAnsi="Times New Roman"/>
          <w:sz w:val="28"/>
          <w:szCs w:val="28"/>
        </w:rPr>
        <w:t>.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proofErr w:type="gramStart"/>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w:t>
      </w:r>
      <w:proofErr w:type="gramEnd"/>
      <w:r w:rsidRPr="00F63254">
        <w:rPr>
          <w:rFonts w:ascii="Times New Roman" w:hAnsi="Times New Roman"/>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художественных материалов и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 xml:space="preserve">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 xml:space="preserve">ловека в разных культурах мира. Образ современника. Жанр портрета. Темы любви, дружбы, семьи в искусстве. </w:t>
      </w:r>
      <w:proofErr w:type="gramStart"/>
      <w:r w:rsidRPr="00F63254">
        <w:rPr>
          <w:rFonts w:ascii="Times New Roman" w:hAnsi="Times New Roman"/>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roofErr w:type="gramEnd"/>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алов и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 xml:space="preserve">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ставление о роли изобразительных (пластических) иску</w:t>
      </w:r>
      <w:proofErr w:type="gramStart"/>
      <w:r w:rsidRPr="00F63254">
        <w:rPr>
          <w:rFonts w:ascii="Times New Roman" w:hAnsi="Times New Roman"/>
          <w:spacing w:val="2"/>
          <w:sz w:val="28"/>
          <w:szCs w:val="28"/>
        </w:rPr>
        <w:t xml:space="preserve">сств </w:t>
      </w:r>
      <w:r w:rsidRPr="00F63254">
        <w:rPr>
          <w:rFonts w:ascii="Times New Roman" w:hAnsi="Times New Roman"/>
          <w:sz w:val="28"/>
          <w:szCs w:val="28"/>
        </w:rPr>
        <w:t>в п</w:t>
      </w:r>
      <w:proofErr w:type="gramEnd"/>
      <w:r w:rsidRPr="00F63254">
        <w:rPr>
          <w:rFonts w:ascii="Times New Roman" w:hAnsi="Times New Roman"/>
          <w:sz w:val="28"/>
          <w:szCs w:val="28"/>
        </w:rPr>
        <w:t>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 xml:space="preserve">Опыт </w:t>
      </w:r>
      <w:proofErr w:type="spellStart"/>
      <w:r w:rsidRPr="00F63254">
        <w:rPr>
          <w:rFonts w:ascii="Times New Roman" w:hAnsi="Times New Roman"/>
          <w:b/>
          <w:bCs/>
          <w:i/>
          <w:iCs/>
          <w:sz w:val="28"/>
          <w:szCs w:val="28"/>
        </w:rPr>
        <w:t>художественно­творческой</w:t>
      </w:r>
      <w:proofErr w:type="spellEnd"/>
      <w:r w:rsidRPr="00F63254">
        <w:rPr>
          <w:rFonts w:ascii="Times New Roman" w:hAnsi="Times New Roman"/>
          <w:b/>
          <w:bCs/>
          <w:i/>
          <w:iCs/>
          <w:sz w:val="28"/>
          <w:szCs w:val="28"/>
        </w:rPr>
        <w:t xml:space="preserve">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w:t>
      </w:r>
      <w:proofErr w:type="spellStart"/>
      <w:r w:rsidRPr="00F63254">
        <w:rPr>
          <w:rFonts w:ascii="Times New Roman" w:hAnsi="Times New Roman"/>
          <w:sz w:val="28"/>
          <w:szCs w:val="28"/>
        </w:rPr>
        <w:t>декоративно­прикладной</w:t>
      </w:r>
      <w:proofErr w:type="spellEnd"/>
      <w:r w:rsidRPr="00F63254">
        <w:rPr>
          <w:rFonts w:ascii="Times New Roman" w:hAnsi="Times New Roman"/>
          <w:sz w:val="28"/>
          <w:szCs w:val="28"/>
        </w:rPr>
        <w:t xml:space="preserve"> и </w:t>
      </w:r>
      <w:proofErr w:type="spellStart"/>
      <w:r w:rsidRPr="00F63254">
        <w:rPr>
          <w:rFonts w:ascii="Times New Roman" w:hAnsi="Times New Roman"/>
          <w:sz w:val="28"/>
          <w:szCs w:val="28"/>
        </w:rPr>
        <w:t>художественно­конструкторской</w:t>
      </w:r>
      <w:proofErr w:type="spellEnd"/>
      <w:r w:rsidRPr="00F63254">
        <w:rPr>
          <w:rFonts w:ascii="Times New Roman" w:hAnsi="Times New Roman"/>
          <w:sz w:val="28"/>
          <w:szCs w:val="28"/>
        </w:rPr>
        <w:t xml:space="preserve"> деятельности. </w:t>
      </w:r>
      <w:r w:rsidRPr="00F63254">
        <w:rPr>
          <w:rFonts w:ascii="Times New Roman" w:hAnsi="Times New Roman"/>
          <w:spacing w:val="2"/>
          <w:sz w:val="28"/>
          <w:szCs w:val="28"/>
        </w:rPr>
        <w:t xml:space="preserve">Освоение основ рисунка, </w:t>
      </w:r>
      <w:r w:rsidRPr="00F63254">
        <w:rPr>
          <w:rFonts w:ascii="Times New Roman" w:hAnsi="Times New Roman"/>
          <w:spacing w:val="2"/>
          <w:sz w:val="28"/>
          <w:szCs w:val="28"/>
        </w:rPr>
        <w:lastRenderedPageBreak/>
        <w:t xml:space="preserve">живописи, скульптуры, </w:t>
      </w:r>
      <w:proofErr w:type="spellStart"/>
      <w:r w:rsidRPr="00F63254">
        <w:rPr>
          <w:rFonts w:ascii="Times New Roman" w:hAnsi="Times New Roman"/>
          <w:spacing w:val="2"/>
          <w:sz w:val="28"/>
          <w:szCs w:val="28"/>
        </w:rPr>
        <w:t>деко</w:t>
      </w:r>
      <w:r w:rsidRPr="00F63254">
        <w:rPr>
          <w:rFonts w:ascii="Times New Roman" w:hAnsi="Times New Roman"/>
          <w:sz w:val="28"/>
          <w:szCs w:val="28"/>
        </w:rPr>
        <w:t>ративно­прикладного</w:t>
      </w:r>
      <w:proofErr w:type="spellEnd"/>
      <w:r w:rsidRPr="00F63254">
        <w:rPr>
          <w:rFonts w:ascii="Times New Roman" w:hAnsi="Times New Roman"/>
          <w:sz w:val="28"/>
          <w:szCs w:val="28"/>
        </w:rPr>
        <w:t xml:space="preserve"> искусства. </w:t>
      </w:r>
      <w:proofErr w:type="gramStart"/>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w:t>
      </w:r>
      <w:proofErr w:type="gramEnd"/>
      <w:r w:rsidRPr="00F63254">
        <w:rPr>
          <w:rFonts w:ascii="Times New Roman" w:hAnsi="Times New Roman"/>
          <w:sz w:val="28"/>
          <w:szCs w:val="28"/>
        </w:rPr>
        <w:t xml:space="preserve"> Создание моделей предметов бытового окружения человека. Овладение элементарными навыками лепки и </w:t>
      </w:r>
      <w:proofErr w:type="spellStart"/>
      <w:r w:rsidRPr="00F63254">
        <w:rPr>
          <w:rFonts w:ascii="Times New Roman" w:hAnsi="Times New Roman"/>
          <w:sz w:val="28"/>
          <w:szCs w:val="28"/>
        </w:rPr>
        <w:t>бумагопластики</w:t>
      </w:r>
      <w:proofErr w:type="spellEnd"/>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w:t>
      </w:r>
      <w:proofErr w:type="gramStart"/>
      <w:r w:rsidRPr="00F63254">
        <w:rPr>
          <w:rFonts w:ascii="Times New Roman" w:hAnsi="Times New Roman"/>
          <w:spacing w:val="2"/>
          <w:sz w:val="28"/>
          <w:szCs w:val="28"/>
        </w:rPr>
        <w:t>дств дл</w:t>
      </w:r>
      <w:proofErr w:type="gramEnd"/>
      <w:r w:rsidRPr="00F63254">
        <w:rPr>
          <w:rFonts w:ascii="Times New Roman" w:hAnsi="Times New Roman"/>
          <w:spacing w:val="2"/>
          <w:sz w:val="28"/>
          <w:szCs w:val="28"/>
        </w:rPr>
        <w:t>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w:t>
      </w:r>
      <w:proofErr w:type="gramStart"/>
      <w:r w:rsidRPr="00F63254">
        <w:rPr>
          <w:rFonts w:ascii="Times New Roman" w:hAnsi="Times New Roman"/>
          <w:sz w:val="28"/>
          <w:szCs w:val="28"/>
        </w:rPr>
        <w:t xml:space="preserve">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roofErr w:type="gramEnd"/>
    </w:p>
    <w:p w:rsidR="00951472" w:rsidRPr="00F63254" w:rsidRDefault="00951472" w:rsidP="00951472">
      <w:pPr>
        <w:pStyle w:val="af"/>
        <w:spacing w:line="360" w:lineRule="auto"/>
        <w:ind w:firstLine="454"/>
        <w:rPr>
          <w:rFonts w:ascii="Times New Roman" w:hAnsi="Times New Roman"/>
          <w:sz w:val="28"/>
          <w:szCs w:val="28"/>
        </w:rPr>
      </w:pPr>
      <w:proofErr w:type="gramStart"/>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proofErr w:type="spellStart"/>
      <w:r w:rsidRPr="00F63254">
        <w:rPr>
          <w:rFonts w:ascii="Times New Roman" w:hAnsi="Times New Roman"/>
          <w:iCs/>
          <w:spacing w:val="2"/>
          <w:sz w:val="28"/>
          <w:szCs w:val="28"/>
        </w:rPr>
        <w:t>граттажа</w:t>
      </w:r>
      <w:proofErr w:type="spellEnd"/>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roofErr w:type="gramEnd"/>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Участие в обсуждении содержания и выразительных сре</w:t>
      </w:r>
      <w:proofErr w:type="gramStart"/>
      <w:r w:rsidRPr="00F63254">
        <w:rPr>
          <w:rFonts w:ascii="Times New Roman" w:hAnsi="Times New Roman"/>
          <w:spacing w:val="-2"/>
          <w:sz w:val="28"/>
          <w:szCs w:val="28"/>
        </w:rPr>
        <w:t xml:space="preserve">дств </w:t>
      </w:r>
      <w:r w:rsidRPr="00F63254">
        <w:rPr>
          <w:rFonts w:ascii="Times New Roman" w:hAnsi="Times New Roman"/>
          <w:sz w:val="28"/>
          <w:szCs w:val="28"/>
        </w:rPr>
        <w:t>пр</w:t>
      </w:r>
      <w:proofErr w:type="gramEnd"/>
      <w:r w:rsidRPr="00F63254">
        <w:rPr>
          <w:rFonts w:ascii="Times New Roman" w:hAnsi="Times New Roman"/>
          <w:sz w:val="28"/>
          <w:szCs w:val="28"/>
        </w:rPr>
        <w:t>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Обобщённое представление об основных </w:t>
      </w:r>
      <w:proofErr w:type="spellStart"/>
      <w:r w:rsidRPr="00F63254">
        <w:rPr>
          <w:rFonts w:ascii="Times New Roman" w:hAnsi="Times New Roman"/>
          <w:spacing w:val="2"/>
          <w:sz w:val="28"/>
          <w:szCs w:val="28"/>
        </w:rPr>
        <w:t>образно­эмо</w:t>
      </w:r>
      <w:r w:rsidRPr="00F63254">
        <w:rPr>
          <w:rFonts w:ascii="Times New Roman" w:hAnsi="Times New Roman"/>
          <w:sz w:val="28"/>
          <w:szCs w:val="28"/>
        </w:rPr>
        <w:t>ци</w:t>
      </w:r>
      <w:r w:rsidRPr="00F63254">
        <w:rPr>
          <w:rFonts w:ascii="Times New Roman" w:hAnsi="Times New Roman"/>
          <w:spacing w:val="2"/>
          <w:sz w:val="28"/>
          <w:szCs w:val="28"/>
        </w:rPr>
        <w:t>ональных</w:t>
      </w:r>
      <w:proofErr w:type="spellEnd"/>
      <w:r w:rsidRPr="00F63254">
        <w:rPr>
          <w:rFonts w:ascii="Times New Roman" w:hAnsi="Times New Roman"/>
          <w:spacing w:val="2"/>
          <w:sz w:val="28"/>
          <w:szCs w:val="28"/>
        </w:rPr>
        <w:t xml:space="preserve"> сферах музыки и о многообразии музыкальных </w:t>
      </w:r>
      <w:r w:rsidRPr="00F63254">
        <w:rPr>
          <w:rFonts w:ascii="Times New Roman" w:hAnsi="Times New Roman"/>
          <w:sz w:val="28"/>
          <w:szCs w:val="28"/>
        </w:rPr>
        <w:t xml:space="preserve">жанров и стилей. Песня, танец, марш и их разновидности. </w:t>
      </w:r>
      <w:proofErr w:type="spellStart"/>
      <w:r w:rsidRPr="00F63254">
        <w:rPr>
          <w:rFonts w:ascii="Times New Roman" w:hAnsi="Times New Roman"/>
          <w:sz w:val="28"/>
          <w:szCs w:val="28"/>
        </w:rPr>
        <w:t>Песенность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танцевальность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маршевость</w:t>
      </w:r>
      <w:proofErr w:type="spellEnd"/>
      <w:r w:rsidRPr="00F63254">
        <w:rPr>
          <w:rFonts w:ascii="Times New Roman" w:hAnsi="Times New Roman"/>
          <w:sz w:val="28"/>
          <w:szCs w:val="28"/>
        </w:rPr>
        <w:t>.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w:t>
      </w:r>
      <w:proofErr w:type="gramStart"/>
      <w:r w:rsidRPr="00F63254">
        <w:rPr>
          <w:rFonts w:ascii="Times New Roman" w:hAnsi="Times New Roman"/>
          <w:sz w:val="28"/>
          <w:szCs w:val="28"/>
        </w:rPr>
        <w:t xml:space="preserve">Музыкальный и поэтический фольклор: песни, танцы, действа, обряды, скороговорки, загадки, </w:t>
      </w:r>
      <w:proofErr w:type="spellStart"/>
      <w:r w:rsidRPr="00F63254">
        <w:rPr>
          <w:rFonts w:ascii="Times New Roman" w:hAnsi="Times New Roman"/>
          <w:spacing w:val="2"/>
          <w:sz w:val="28"/>
          <w:szCs w:val="28"/>
        </w:rPr>
        <w:t>игры­драматизации</w:t>
      </w:r>
      <w:proofErr w:type="spellEnd"/>
      <w:r w:rsidRPr="00F63254">
        <w:rPr>
          <w:rFonts w:ascii="Times New Roman" w:hAnsi="Times New Roman"/>
          <w:spacing w:val="2"/>
          <w:sz w:val="28"/>
          <w:szCs w:val="28"/>
        </w:rPr>
        <w:t>.</w:t>
      </w:r>
      <w:proofErr w:type="gramEnd"/>
      <w:r w:rsidRPr="00F63254">
        <w:rPr>
          <w:rFonts w:ascii="Times New Roman" w:hAnsi="Times New Roman"/>
          <w:spacing w:val="2"/>
          <w:sz w:val="28"/>
          <w:szCs w:val="28"/>
        </w:rPr>
        <w:t xml:space="preserve">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Ин</w:t>
      </w:r>
      <w:r w:rsidRPr="00F63254">
        <w:rPr>
          <w:rFonts w:ascii="Times New Roman" w:hAnsi="Times New Roman"/>
          <w:sz w:val="28"/>
          <w:szCs w:val="28"/>
        </w:rPr>
        <w:t>тонационно­образная</w:t>
      </w:r>
      <w:proofErr w:type="spellEnd"/>
      <w:r w:rsidRPr="00F63254">
        <w:rPr>
          <w:rFonts w:ascii="Times New Roman" w:hAnsi="Times New Roman"/>
          <w:sz w:val="28"/>
          <w:szCs w:val="28"/>
        </w:rPr>
        <w:t xml:space="preserve">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proofErr w:type="spellStart"/>
      <w:r w:rsidRPr="00F63254">
        <w:rPr>
          <w:rFonts w:ascii="Times New Roman" w:hAnsi="Times New Roman"/>
          <w:sz w:val="28"/>
          <w:szCs w:val="28"/>
        </w:rPr>
        <w:t>художественно­образного</w:t>
      </w:r>
      <w:proofErr w:type="spellEnd"/>
      <w:r w:rsidRPr="00F63254">
        <w:rPr>
          <w:rFonts w:ascii="Times New Roman" w:hAnsi="Times New Roman"/>
          <w:sz w:val="28"/>
          <w:szCs w:val="28"/>
        </w:rPr>
        <w:t xml:space="preserve">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Региональные </w:t>
      </w:r>
      <w:proofErr w:type="spellStart"/>
      <w:r w:rsidRPr="00F63254">
        <w:rPr>
          <w:rFonts w:ascii="Times New Roman" w:hAnsi="Times New Roman"/>
          <w:sz w:val="28"/>
          <w:szCs w:val="28"/>
        </w:rPr>
        <w:t>музыкально­поэтические</w:t>
      </w:r>
      <w:proofErr w:type="spellEnd"/>
      <w:r w:rsidRPr="00F63254">
        <w:rPr>
          <w:rFonts w:ascii="Times New Roman" w:hAnsi="Times New Roman"/>
          <w:sz w:val="28"/>
          <w:szCs w:val="28"/>
        </w:rPr>
        <w:t xml:space="preserve">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lastRenderedPageBreak/>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Общекультурные и </w:t>
      </w:r>
      <w:proofErr w:type="spellStart"/>
      <w:r w:rsidRPr="00F63254">
        <w:rPr>
          <w:rFonts w:ascii="Times New Roman" w:hAnsi="Times New Roman"/>
          <w:b/>
          <w:bCs/>
          <w:sz w:val="28"/>
          <w:szCs w:val="28"/>
        </w:rPr>
        <w:t>общетрудовые</w:t>
      </w:r>
      <w:proofErr w:type="spellEnd"/>
      <w:r w:rsidRPr="00F63254">
        <w:rPr>
          <w:rFonts w:ascii="Times New Roman" w:hAnsi="Times New Roman"/>
          <w:b/>
          <w:bCs/>
          <w:sz w:val="28"/>
          <w:szCs w:val="28"/>
        </w:rPr>
        <w:t xml:space="preserve">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F63254">
        <w:rPr>
          <w:rFonts w:ascii="Times New Roman" w:hAnsi="Times New Roman"/>
          <w:sz w:val="28"/>
          <w:szCs w:val="28"/>
        </w:rPr>
        <w:t>декоративно­прикладного</w:t>
      </w:r>
      <w:proofErr w:type="spellEnd"/>
      <w:r w:rsidRPr="00F63254">
        <w:rPr>
          <w:rFonts w:ascii="Times New Roman" w:hAnsi="Times New Roman"/>
          <w:sz w:val="28"/>
          <w:szCs w:val="28"/>
        </w:rPr>
        <w:t xml:space="preserve">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F63254">
        <w:rPr>
          <w:rFonts w:ascii="Times New Roman" w:hAnsi="Times New Roman"/>
          <w:sz w:val="28"/>
          <w:szCs w:val="28"/>
        </w:rPr>
        <w:t>индивидуальные проекты</w:t>
      </w:r>
      <w:proofErr w:type="gramEnd"/>
      <w:r w:rsidRPr="00F63254">
        <w:rPr>
          <w:rFonts w:ascii="Times New Roman" w:hAnsi="Times New Roman"/>
          <w:sz w:val="28"/>
          <w:szCs w:val="28"/>
        </w:rPr>
        <w:t xml:space="preserve">. Культура межличностных отношений в совместной деятельности. </w:t>
      </w:r>
      <w:proofErr w:type="gramStart"/>
      <w:r w:rsidRPr="00F63254">
        <w:rPr>
          <w:rFonts w:ascii="Times New Roman" w:hAnsi="Times New Roman"/>
          <w:sz w:val="28"/>
          <w:szCs w:val="28"/>
        </w:rPr>
        <w:t>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roofErr w:type="gramEnd"/>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 xml:space="preserve">Выбор материалов по их </w:t>
      </w:r>
      <w:proofErr w:type="spellStart"/>
      <w:r w:rsidRPr="00F63254">
        <w:rPr>
          <w:rFonts w:ascii="Times New Roman" w:hAnsi="Times New Roman"/>
          <w:iCs/>
          <w:sz w:val="28"/>
          <w:szCs w:val="28"/>
        </w:rPr>
        <w:t>декоративно­художе</w:t>
      </w:r>
      <w:r w:rsidRPr="00F63254">
        <w:rPr>
          <w:rFonts w:ascii="Times New Roman" w:hAnsi="Times New Roman"/>
          <w:iCs/>
          <w:spacing w:val="2"/>
          <w:sz w:val="28"/>
          <w:szCs w:val="28"/>
        </w:rPr>
        <w:t>ственным</w:t>
      </w:r>
      <w:proofErr w:type="spellEnd"/>
      <w:r w:rsidRPr="00F63254">
        <w:rPr>
          <w:rFonts w:ascii="Times New Roman" w:hAnsi="Times New Roman"/>
          <w:iCs/>
          <w:spacing w:val="2"/>
          <w:sz w:val="28"/>
          <w:szCs w:val="28"/>
        </w:rPr>
        <w:t xml:space="preserve">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w:t>
      </w:r>
      <w:proofErr w:type="gramStart"/>
      <w:r w:rsidRPr="00F63254">
        <w:rPr>
          <w:rFonts w:ascii="Times New Roman" w:hAnsi="Times New Roman"/>
          <w:sz w:val="28"/>
          <w:szCs w:val="28"/>
        </w:rPr>
        <w:t xml:space="preserve">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w:t>
      </w:r>
      <w:proofErr w:type="gramEnd"/>
      <w:r w:rsidRPr="00F63254">
        <w:rPr>
          <w:rFonts w:ascii="Times New Roman" w:hAnsi="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 xml:space="preserve">ний: рисунок, простейший чертёж, эскиз, развёртка, схема (их узнавание). </w:t>
      </w:r>
      <w:proofErr w:type="gramStart"/>
      <w:r w:rsidRPr="00F63254">
        <w:rPr>
          <w:rFonts w:ascii="Times New Roman" w:hAnsi="Times New Roman"/>
          <w:spacing w:val="2"/>
          <w:sz w:val="28"/>
          <w:szCs w:val="28"/>
        </w:rPr>
        <w:t>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w:t>
      </w:r>
      <w:proofErr w:type="gramEnd"/>
      <w:r w:rsidRPr="00F63254">
        <w:rPr>
          <w:rFonts w:ascii="Times New Roman" w:hAnsi="Times New Roman"/>
          <w:sz w:val="28"/>
          <w:szCs w:val="28"/>
        </w:rPr>
        <w:t xml:space="preserve">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 xml:space="preserve">с опорой на </w:t>
      </w:r>
      <w:r w:rsidRPr="00F63254">
        <w:rPr>
          <w:rFonts w:ascii="Times New Roman" w:hAnsi="Times New Roman"/>
          <w:sz w:val="28"/>
          <w:szCs w:val="28"/>
        </w:rPr>
        <w:lastRenderedPageBreak/>
        <w:t>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w:t>
      </w:r>
      <w:proofErr w:type="gramStart"/>
      <w:r w:rsidRPr="00F63254">
        <w:rPr>
          <w:rFonts w:ascii="Times New Roman" w:hAnsi="Times New Roman"/>
          <w:spacing w:val="2"/>
          <w:sz w:val="28"/>
          <w:szCs w:val="28"/>
        </w:rPr>
        <w:t>конструкции</w:t>
      </w:r>
      <w:proofErr w:type="gram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каких­либо</w:t>
      </w:r>
      <w:proofErr w:type="spellEnd"/>
      <w:r w:rsidRPr="00F63254">
        <w:rPr>
          <w:rFonts w:ascii="Times New Roman" w:hAnsi="Times New Roman"/>
          <w:spacing w:val="2"/>
          <w:sz w:val="28"/>
          <w:szCs w:val="28"/>
        </w:rPr>
        <w:t xml:space="preserve">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чертежу или эскизу и по заданным условиям (</w:t>
      </w:r>
      <w:proofErr w:type="spellStart"/>
      <w:proofErr w:type="gramStart"/>
      <w:r w:rsidRPr="00F63254">
        <w:rPr>
          <w:rFonts w:ascii="Times New Roman" w:hAnsi="Times New Roman"/>
          <w:iCs/>
          <w:sz w:val="28"/>
          <w:szCs w:val="28"/>
        </w:rPr>
        <w:t>технико­технологическим</w:t>
      </w:r>
      <w:proofErr w:type="spellEnd"/>
      <w:proofErr w:type="gramEnd"/>
      <w:r w:rsidRPr="00F63254">
        <w:rPr>
          <w:rFonts w:ascii="Times New Roman" w:hAnsi="Times New Roman"/>
          <w:iCs/>
          <w:sz w:val="28"/>
          <w:szCs w:val="28"/>
        </w:rPr>
        <w:t xml:space="preserve">, </w:t>
      </w:r>
      <w:r w:rsidRPr="00F63254">
        <w:rPr>
          <w:rFonts w:ascii="Times New Roman" w:hAnsi="Times New Roman"/>
          <w:iCs/>
          <w:spacing w:val="-4"/>
          <w:sz w:val="28"/>
          <w:szCs w:val="28"/>
        </w:rPr>
        <w:t xml:space="preserve">функциональным, </w:t>
      </w:r>
      <w:proofErr w:type="spellStart"/>
      <w:r w:rsidRPr="00F63254">
        <w:rPr>
          <w:rFonts w:ascii="Times New Roman" w:hAnsi="Times New Roman"/>
          <w:iCs/>
          <w:spacing w:val="-4"/>
          <w:sz w:val="28"/>
          <w:szCs w:val="28"/>
        </w:rPr>
        <w:t>декоративно­художественным</w:t>
      </w:r>
      <w:proofErr w:type="spellEnd"/>
      <w:r w:rsidRPr="00F63254">
        <w:rPr>
          <w:rFonts w:ascii="Times New Roman" w:hAnsi="Times New Roman"/>
          <w:iCs/>
          <w:spacing w:val="-4"/>
          <w:sz w:val="28"/>
          <w:szCs w:val="28"/>
        </w:rPr>
        <w:t xml:space="preserve">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proofErr w:type="gramStart"/>
      <w:r w:rsidRPr="00F63254">
        <w:rPr>
          <w:rFonts w:ascii="Times New Roman" w:hAnsi="Times New Roman"/>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F63254">
        <w:rPr>
          <w:rFonts w:ascii="Times New Roman" w:hAnsi="Times New Roman"/>
          <w:sz w:val="28"/>
          <w:szCs w:val="28"/>
        </w:rPr>
        <w:t xml:space="preserve">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 xml:space="preserve">рисунков из ресурса компьютера, программ </w:t>
      </w:r>
      <w:proofErr w:type="spellStart"/>
      <w:r w:rsidRPr="00F63254">
        <w:rPr>
          <w:rFonts w:ascii="Times New Roman" w:hAnsi="Times New Roman"/>
          <w:iCs/>
          <w:sz w:val="28"/>
          <w:szCs w:val="28"/>
        </w:rPr>
        <w:t>Word</w:t>
      </w:r>
      <w:proofErr w:type="spellEnd"/>
      <w:r w:rsidRPr="00F63254">
        <w:rPr>
          <w:rFonts w:ascii="Times New Roman" w:hAnsi="Times New Roman"/>
          <w:iCs/>
          <w:sz w:val="28"/>
          <w:szCs w:val="28"/>
        </w:rPr>
        <w:t xml:space="preserve"> и </w:t>
      </w:r>
      <w:proofErr w:type="spellStart"/>
      <w:r w:rsidRPr="00F63254">
        <w:rPr>
          <w:rFonts w:ascii="Times New Roman" w:hAnsi="Times New Roman"/>
          <w:iCs/>
          <w:sz w:val="28"/>
          <w:szCs w:val="28"/>
        </w:rPr>
        <w:t>Power</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Point</w:t>
      </w:r>
      <w:proofErr w:type="spellEnd"/>
      <w:r w:rsidRPr="00F63254">
        <w:rPr>
          <w:rFonts w:ascii="Times New Roman" w:hAnsi="Times New Roman"/>
          <w:iCs/>
          <w:sz w:val="28"/>
          <w:szCs w:val="28"/>
        </w:rPr>
        <w: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lastRenderedPageBreak/>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proofErr w:type="spellStart"/>
      <w:proofErr w:type="gramStart"/>
      <w:r w:rsidRPr="00F63254">
        <w:rPr>
          <w:rFonts w:ascii="Times New Roman" w:hAnsi="Times New Roman"/>
          <w:b/>
          <w:bCs/>
          <w:sz w:val="28"/>
          <w:szCs w:val="28"/>
        </w:rPr>
        <w:t>Физкультурно­оздоровительная</w:t>
      </w:r>
      <w:proofErr w:type="spellEnd"/>
      <w:proofErr w:type="gramEnd"/>
      <w:r w:rsidRPr="00F63254">
        <w:rPr>
          <w:rFonts w:ascii="Times New Roman" w:hAnsi="Times New Roman"/>
          <w:b/>
          <w:bCs/>
          <w:sz w:val="28"/>
          <w:szCs w:val="28"/>
        </w:rPr>
        <w:t xml:space="preserve">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proofErr w:type="spellStart"/>
      <w:r w:rsidRPr="00F63254">
        <w:rPr>
          <w:rFonts w:ascii="Times New Roman" w:hAnsi="Times New Roman"/>
          <w:b/>
          <w:bCs/>
          <w:sz w:val="28"/>
          <w:szCs w:val="28"/>
        </w:rPr>
        <w:t>Спортивно­оздоровительная</w:t>
      </w:r>
      <w:proofErr w:type="spellEnd"/>
      <w:r w:rsidRPr="00F63254">
        <w:rPr>
          <w:rFonts w:ascii="Times New Roman" w:hAnsi="Times New Roman"/>
          <w:b/>
          <w:bCs/>
          <w:sz w:val="28"/>
          <w:szCs w:val="28"/>
        </w:rPr>
        <w:t xml:space="preserve">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lastRenderedPageBreak/>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 xml:space="preserve">стенке. Преодоление полосы препятствий с элементами лазанья и </w:t>
      </w:r>
      <w:proofErr w:type="spellStart"/>
      <w:r w:rsidRPr="00F63254">
        <w:rPr>
          <w:rFonts w:ascii="Times New Roman" w:hAnsi="Times New Roman"/>
          <w:sz w:val="28"/>
          <w:szCs w:val="28"/>
        </w:rPr>
        <w:t>перелезания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переползания</w:t>
      </w:r>
      <w:proofErr w:type="spellEnd"/>
      <w:r w:rsidRPr="00F63254">
        <w:rPr>
          <w:rFonts w:ascii="Times New Roman" w:hAnsi="Times New Roman"/>
          <w:sz w:val="28"/>
          <w:szCs w:val="28"/>
        </w:rPr>
        <w:t>,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proofErr w:type="gramStart"/>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lastRenderedPageBreak/>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xml:space="preserve">: «Сорви шишку», «У медведя </w:t>
      </w:r>
      <w:proofErr w:type="gramStart"/>
      <w:r w:rsidRPr="00F63254">
        <w:rPr>
          <w:rStyle w:val="c12"/>
          <w:sz w:val="28"/>
          <w:szCs w:val="28"/>
        </w:rPr>
        <w:t>во</w:t>
      </w:r>
      <w:proofErr w:type="gramEnd"/>
      <w:r w:rsidRPr="00F63254">
        <w:rPr>
          <w:rStyle w:val="c12"/>
          <w:sz w:val="28"/>
          <w:szCs w:val="28"/>
        </w:rPr>
        <w:t xml:space="preserve">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proofErr w:type="spellStart"/>
      <w:r w:rsidRPr="00F63254">
        <w:rPr>
          <w:rStyle w:val="c12"/>
          <w:rFonts w:ascii="Times New Roman" w:hAnsi="Times New Roman"/>
          <w:b/>
          <w:i/>
          <w:sz w:val="28"/>
          <w:szCs w:val="28"/>
        </w:rPr>
        <w:t>Общеразвивающие</w:t>
      </w:r>
      <w:proofErr w:type="spellEnd"/>
      <w:r w:rsidRPr="00F63254">
        <w:rPr>
          <w:rStyle w:val="c12"/>
          <w:rFonts w:ascii="Times New Roman" w:hAnsi="Times New Roman"/>
          <w:b/>
          <w:i/>
          <w:sz w:val="28"/>
          <w:szCs w:val="28"/>
        </w:rPr>
        <w:t xml:space="preserve">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w:t>
      </w:r>
      <w:proofErr w:type="spellStart"/>
      <w:r w:rsidRPr="00F63254">
        <w:rPr>
          <w:rFonts w:ascii="Times New Roman" w:hAnsi="Times New Roman"/>
          <w:sz w:val="28"/>
          <w:szCs w:val="28"/>
        </w:rPr>
        <w:t>полушпагаты</w:t>
      </w:r>
      <w:proofErr w:type="spellEnd"/>
      <w:r w:rsidRPr="00F63254">
        <w:rPr>
          <w:rFonts w:ascii="Times New Roman" w:hAnsi="Times New Roman"/>
          <w:sz w:val="28"/>
          <w:szCs w:val="28"/>
        </w:rPr>
        <w:t xml:space="preserve"> на месте; «</w:t>
      </w:r>
      <w:proofErr w:type="spellStart"/>
      <w:r w:rsidRPr="00F63254">
        <w:rPr>
          <w:rFonts w:ascii="Times New Roman" w:hAnsi="Times New Roman"/>
          <w:sz w:val="28"/>
          <w:szCs w:val="28"/>
        </w:rPr>
        <w:t>выкруты</w:t>
      </w:r>
      <w:proofErr w:type="spellEnd"/>
      <w:r w:rsidRPr="00F63254">
        <w:rPr>
          <w:rFonts w:ascii="Times New Roman" w:hAnsi="Times New Roman"/>
          <w:sz w:val="28"/>
          <w:szCs w:val="28"/>
        </w:rPr>
        <w:t xml:space="preserve">» с гимнастической палкой, скакалкой; махи правой и левой </w:t>
      </w:r>
      <w:r w:rsidRPr="00F63254">
        <w:rPr>
          <w:rFonts w:ascii="Times New Roman" w:hAnsi="Times New Roman"/>
          <w:sz w:val="28"/>
          <w:szCs w:val="28"/>
        </w:rPr>
        <w:lastRenderedPageBreak/>
        <w:t xml:space="preserve">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 xml:space="preserve">нием по ограниченной опоре; </w:t>
      </w:r>
      <w:proofErr w:type="spellStart"/>
      <w:r w:rsidRPr="00F63254">
        <w:rPr>
          <w:rFonts w:ascii="Times New Roman" w:hAnsi="Times New Roman"/>
          <w:sz w:val="28"/>
          <w:szCs w:val="28"/>
        </w:rPr>
        <w:t>пробегание</w:t>
      </w:r>
      <w:proofErr w:type="spellEnd"/>
      <w:r w:rsidRPr="00F63254">
        <w:rPr>
          <w:rFonts w:ascii="Times New Roman" w:hAnsi="Times New Roman"/>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proofErr w:type="gramStart"/>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proofErr w:type="spellStart"/>
      <w:r w:rsidRPr="00F63254">
        <w:rPr>
          <w:rFonts w:ascii="Times New Roman" w:hAnsi="Times New Roman"/>
          <w:spacing w:val="-2"/>
          <w:sz w:val="28"/>
          <w:szCs w:val="28"/>
        </w:rPr>
        <w:t>многоскоков</w:t>
      </w:r>
      <w:proofErr w:type="spellEnd"/>
      <w:r w:rsidRPr="00F63254">
        <w:rPr>
          <w:rFonts w:ascii="Times New Roman" w:hAnsi="Times New Roman"/>
          <w:spacing w:val="-2"/>
          <w:sz w:val="28"/>
          <w:szCs w:val="28"/>
        </w:rPr>
        <w:t xml:space="preserve">;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w:t>
      </w:r>
      <w:proofErr w:type="gramEnd"/>
      <w:r w:rsidRPr="00F63254">
        <w:rPr>
          <w:rFonts w:ascii="Times New Roman" w:hAnsi="Times New Roman"/>
          <w:sz w:val="28"/>
          <w:szCs w:val="28"/>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63254">
        <w:rPr>
          <w:rFonts w:ascii="Times New Roman" w:hAnsi="Times New Roman"/>
          <w:sz w:val="28"/>
          <w:szCs w:val="28"/>
        </w:rPr>
        <w:t>полуприседе</w:t>
      </w:r>
      <w:proofErr w:type="spellEnd"/>
      <w:r w:rsidRPr="00F63254">
        <w:rPr>
          <w:rFonts w:ascii="Times New Roman" w:hAnsi="Times New Roman"/>
          <w:sz w:val="28"/>
          <w:szCs w:val="28"/>
        </w:rPr>
        <w:t xml:space="preserve">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 xml:space="preserve">перенос тяжести тела с лыжи на лыжу (на месте); комплексы </w:t>
      </w:r>
      <w:proofErr w:type="spellStart"/>
      <w:r w:rsidRPr="00F63254">
        <w:rPr>
          <w:rFonts w:ascii="Times New Roman" w:hAnsi="Times New Roman"/>
          <w:sz w:val="28"/>
          <w:szCs w:val="28"/>
        </w:rPr>
        <w:t>общеразвивающих</w:t>
      </w:r>
      <w:proofErr w:type="spellEnd"/>
      <w:r w:rsidRPr="00F63254">
        <w:rPr>
          <w:rFonts w:ascii="Times New Roman" w:hAnsi="Times New Roman"/>
          <w:sz w:val="28"/>
          <w:szCs w:val="28"/>
        </w:rPr>
        <w:t xml:space="preserve"> упражнений с изменением поз тела, стоя на лыжах; скольжение на правой (левой) ноге после </w:t>
      </w:r>
      <w:proofErr w:type="spellStart"/>
      <w:r w:rsidRPr="00F63254">
        <w:rPr>
          <w:rFonts w:ascii="Times New Roman" w:hAnsi="Times New Roman"/>
          <w:sz w:val="28"/>
          <w:szCs w:val="28"/>
        </w:rPr>
        <w:t>двух­трёх</w:t>
      </w:r>
      <w:proofErr w:type="spellEnd"/>
      <w:r w:rsidRPr="00F63254">
        <w:rPr>
          <w:rFonts w:ascii="Times New Roman" w:hAnsi="Times New Roman"/>
          <w:sz w:val="28"/>
          <w:szCs w:val="28"/>
        </w:rPr>
        <w:t xml:space="preserve">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proofErr w:type="gramStart"/>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 xml:space="preserve">поверхности, </w:t>
      </w:r>
      <w:proofErr w:type="spellStart"/>
      <w:r w:rsidRPr="00F63254">
        <w:rPr>
          <w:rFonts w:ascii="Times New Roman" w:hAnsi="Times New Roman"/>
          <w:sz w:val="28"/>
          <w:szCs w:val="28"/>
        </w:rPr>
        <w:t>проплывание</w:t>
      </w:r>
      <w:proofErr w:type="spellEnd"/>
      <w:r w:rsidRPr="00F63254">
        <w:rPr>
          <w:rFonts w:ascii="Times New Roman" w:hAnsi="Times New Roman"/>
          <w:sz w:val="28"/>
          <w:szCs w:val="28"/>
        </w:rPr>
        <w:t xml:space="preserve">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roofErr w:type="gramEnd"/>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xml:space="preserve">: сочетание движений туловища, ног с одноименными движениями рук; комплексы упражнений без предметов на месте и с </w:t>
      </w:r>
      <w:r w:rsidRPr="00F63254">
        <w:rPr>
          <w:rStyle w:val="c12"/>
          <w:rFonts w:ascii="Times New Roman" w:hAnsi="Times New Roman"/>
          <w:sz w:val="28"/>
          <w:szCs w:val="28"/>
        </w:rPr>
        <w:lastRenderedPageBreak/>
        <w:t>предметами (</w:t>
      </w:r>
      <w:proofErr w:type="gramStart"/>
      <w:r w:rsidRPr="00F63254">
        <w:rPr>
          <w:rStyle w:val="c12"/>
          <w:rFonts w:ascii="Times New Roman" w:hAnsi="Times New Roman"/>
          <w:sz w:val="28"/>
          <w:szCs w:val="28"/>
        </w:rPr>
        <w:t>г</w:t>
      </w:r>
      <w:proofErr w:type="gramEnd"/>
      <w:r w:rsidRPr="00F63254">
        <w:rPr>
          <w:rStyle w:val="c12"/>
          <w:rFonts w:ascii="Times New Roman" w:hAnsi="Times New Roman"/>
          <w:sz w:val="28"/>
          <w:szCs w:val="28"/>
        </w:rPr>
        <w:t>/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xml:space="preserve">: правильное дыхание </w:t>
      </w:r>
      <w:proofErr w:type="gramStart"/>
      <w:r w:rsidRPr="00F63254">
        <w:rPr>
          <w:rStyle w:val="c12"/>
          <w:sz w:val="28"/>
          <w:szCs w:val="28"/>
        </w:rPr>
        <w:t>в</w:t>
      </w:r>
      <w:proofErr w:type="gramEnd"/>
      <w:r w:rsidRPr="00F63254">
        <w:rPr>
          <w:rStyle w:val="c12"/>
          <w:sz w:val="28"/>
          <w:szCs w:val="28"/>
        </w:rPr>
        <w:t xml:space="preserve"> </w:t>
      </w:r>
      <w:proofErr w:type="gramStart"/>
      <w:r w:rsidRPr="00F63254">
        <w:rPr>
          <w:rStyle w:val="c12"/>
          <w:sz w:val="28"/>
          <w:szCs w:val="28"/>
        </w:rPr>
        <w:t>различных</w:t>
      </w:r>
      <w:proofErr w:type="gramEnd"/>
      <w:r w:rsidRPr="00F63254">
        <w:rPr>
          <w:rStyle w:val="c12"/>
          <w:sz w:val="28"/>
          <w:szCs w:val="28"/>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F63254">
        <w:rPr>
          <w:rStyle w:val="c12"/>
          <w:rFonts w:ascii="Times New Roman" w:hAnsi="Times New Roman"/>
          <w:sz w:val="28"/>
          <w:szCs w:val="28"/>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F63254">
        <w:rPr>
          <w:rStyle w:val="c12"/>
          <w:rFonts w:ascii="Times New Roman" w:hAnsi="Times New Roman"/>
          <w:sz w:val="28"/>
          <w:szCs w:val="28"/>
        </w:rPr>
        <w:t xml:space="preserve"> </w:t>
      </w:r>
      <w:proofErr w:type="gramStart"/>
      <w:r w:rsidRPr="00F63254">
        <w:rPr>
          <w:rStyle w:val="c12"/>
          <w:rFonts w:ascii="Times New Roman" w:hAnsi="Times New Roman"/>
          <w:sz w:val="28"/>
          <w:szCs w:val="28"/>
        </w:rPr>
        <w:t>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roofErr w:type="gramEnd"/>
    </w:p>
    <w:p w:rsidR="00951472" w:rsidRPr="00F63254" w:rsidRDefault="00951472" w:rsidP="00951472">
      <w:pPr>
        <w:pStyle w:val="af"/>
        <w:spacing w:line="360" w:lineRule="auto"/>
        <w:ind w:firstLine="709"/>
        <w:rPr>
          <w:rStyle w:val="c12"/>
          <w:rFonts w:ascii="Times New Roman" w:hAnsi="Times New Roman"/>
          <w:sz w:val="28"/>
          <w:szCs w:val="28"/>
        </w:rPr>
      </w:pPr>
      <w:proofErr w:type="gramStart"/>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951472" w:rsidRPr="00F63254" w:rsidRDefault="00951472" w:rsidP="00951472">
      <w:pPr>
        <w:pStyle w:val="af"/>
        <w:spacing w:line="360" w:lineRule="auto"/>
        <w:ind w:firstLine="709"/>
        <w:rPr>
          <w:rStyle w:val="c12"/>
          <w:rFonts w:ascii="Times New Roman" w:hAnsi="Times New Roman"/>
          <w:sz w:val="28"/>
          <w:szCs w:val="28"/>
        </w:rPr>
      </w:pPr>
      <w:proofErr w:type="gramStart"/>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xml:space="preserve"> с сенсорными набивными мячами разного диаметра  (прокатывание, перекатывание </w:t>
      </w:r>
      <w:r w:rsidRPr="00F63254">
        <w:rPr>
          <w:rStyle w:val="c12"/>
          <w:rFonts w:ascii="Times New Roman" w:hAnsi="Times New Roman"/>
          <w:sz w:val="28"/>
          <w:szCs w:val="28"/>
        </w:rPr>
        <w:lastRenderedPageBreak/>
        <w:t>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F63254">
        <w:rPr>
          <w:rStyle w:val="c12"/>
          <w:rFonts w:ascii="Times New Roman" w:hAnsi="Times New Roman"/>
          <w:sz w:val="28"/>
          <w:szCs w:val="28"/>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roofErr w:type="gramEnd"/>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w:t>
      </w:r>
      <w:proofErr w:type="gramEnd"/>
      <w:r w:rsidRPr="00F63254">
        <w:rPr>
          <w:rStyle w:val="c12"/>
          <w:sz w:val="28"/>
          <w:szCs w:val="28"/>
        </w:rPr>
        <w:t xml:space="preserve"> прыжки, наступая на </w:t>
      </w:r>
      <w:proofErr w:type="gramStart"/>
      <w:r w:rsidRPr="00F63254">
        <w:rPr>
          <w:rStyle w:val="c12"/>
          <w:sz w:val="28"/>
          <w:szCs w:val="28"/>
        </w:rPr>
        <w:t>г</w:t>
      </w:r>
      <w:proofErr w:type="gramEnd"/>
      <w:r w:rsidRPr="00F63254">
        <w:rPr>
          <w:rStyle w:val="c12"/>
          <w:sz w:val="28"/>
          <w:szCs w:val="28"/>
        </w:rPr>
        <w:t>/скамейку;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lastRenderedPageBreak/>
        <w:t>Броски, ловля, метание мяча и передача предметов</w:t>
      </w:r>
      <w:r w:rsidRPr="00F63254">
        <w:rPr>
          <w:rStyle w:val="c12"/>
          <w:sz w:val="28"/>
          <w:szCs w:val="28"/>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F63254">
        <w:rPr>
          <w:rStyle w:val="c12"/>
          <w:sz w:val="28"/>
          <w:szCs w:val="28"/>
        </w:rPr>
        <w:t xml:space="preserve"> </w:t>
      </w:r>
      <w:proofErr w:type="gramStart"/>
      <w:r w:rsidRPr="00F63254">
        <w:rPr>
          <w:rStyle w:val="c12"/>
          <w:sz w:val="28"/>
          <w:szCs w:val="28"/>
        </w:rPr>
        <w:t xml:space="preserve">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roofErr w:type="gramEnd"/>
    </w:p>
    <w:p w:rsidR="00951472" w:rsidRPr="00F63254" w:rsidRDefault="00951472" w:rsidP="00951472">
      <w:pPr>
        <w:pStyle w:val="c11"/>
        <w:spacing w:before="0" w:beforeAutospacing="0" w:after="0" w:afterAutospacing="0" w:line="360" w:lineRule="auto"/>
        <w:ind w:firstLine="709"/>
        <w:jc w:val="both"/>
        <w:rPr>
          <w:rStyle w:val="c12"/>
          <w:sz w:val="28"/>
          <w:szCs w:val="28"/>
        </w:rPr>
      </w:pPr>
      <w:proofErr w:type="gramStart"/>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w:t>
      </w:r>
      <w:proofErr w:type="gramEnd"/>
      <w:r w:rsidRPr="00F63254">
        <w:rPr>
          <w:rStyle w:val="c12"/>
          <w:sz w:val="28"/>
          <w:szCs w:val="28"/>
        </w:rPr>
        <w:t xml:space="preserve">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 xml:space="preserve">Лазание, </w:t>
      </w:r>
      <w:proofErr w:type="spellStart"/>
      <w:r w:rsidRPr="00F63254">
        <w:rPr>
          <w:rStyle w:val="c12"/>
          <w:i/>
          <w:sz w:val="28"/>
          <w:szCs w:val="28"/>
        </w:rPr>
        <w:t>перелезание</w:t>
      </w:r>
      <w:proofErr w:type="spellEnd"/>
      <w:r w:rsidRPr="00F63254">
        <w:rPr>
          <w:rStyle w:val="c12"/>
          <w:i/>
          <w:sz w:val="28"/>
          <w:szCs w:val="28"/>
        </w:rPr>
        <w:t xml:space="preserve">, </w:t>
      </w:r>
      <w:proofErr w:type="spellStart"/>
      <w:r w:rsidRPr="00F63254">
        <w:rPr>
          <w:rStyle w:val="c12"/>
          <w:i/>
          <w:sz w:val="28"/>
          <w:szCs w:val="28"/>
        </w:rPr>
        <w:t>подлезание</w:t>
      </w:r>
      <w:proofErr w:type="spellEnd"/>
      <w:r w:rsidRPr="00F63254">
        <w:rPr>
          <w:rStyle w:val="c12"/>
          <w:sz w:val="28"/>
          <w:szCs w:val="28"/>
        </w:rPr>
        <w:t xml:space="preserve">: ползанье на четвереньках по наклонной </w:t>
      </w:r>
      <w:proofErr w:type="gramStart"/>
      <w:r w:rsidRPr="00F63254">
        <w:rPr>
          <w:rStyle w:val="c12"/>
          <w:sz w:val="28"/>
          <w:szCs w:val="28"/>
        </w:rPr>
        <w:t>г</w:t>
      </w:r>
      <w:proofErr w:type="gramEnd"/>
      <w:r w:rsidRPr="00F63254">
        <w:rPr>
          <w:rStyle w:val="c12"/>
          <w:sz w:val="28"/>
          <w:szCs w:val="28"/>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F63254">
        <w:rPr>
          <w:rStyle w:val="c12"/>
          <w:sz w:val="28"/>
          <w:szCs w:val="28"/>
        </w:rPr>
        <w:t>подлезание</w:t>
      </w:r>
      <w:proofErr w:type="spellEnd"/>
      <w:r w:rsidRPr="00F63254">
        <w:rPr>
          <w:rStyle w:val="c12"/>
          <w:sz w:val="28"/>
          <w:szCs w:val="28"/>
        </w:rPr>
        <w:t xml:space="preserve"> и </w:t>
      </w:r>
      <w:proofErr w:type="spellStart"/>
      <w:r w:rsidRPr="00F63254">
        <w:rPr>
          <w:rStyle w:val="c12"/>
          <w:sz w:val="28"/>
          <w:szCs w:val="28"/>
        </w:rPr>
        <w:t>перелезание</w:t>
      </w:r>
      <w:proofErr w:type="spellEnd"/>
      <w:r w:rsidRPr="00F63254">
        <w:rPr>
          <w:rStyle w:val="c12"/>
          <w:sz w:val="28"/>
          <w:szCs w:val="28"/>
        </w:rPr>
        <w:t xml:space="preserve"> под препятствия разной высоты (мягкие модули, г/скамейка, обручи, г/скакалка, стойки и т.д.); </w:t>
      </w:r>
      <w:proofErr w:type="spellStart"/>
      <w:r w:rsidRPr="00F63254">
        <w:rPr>
          <w:rStyle w:val="c12"/>
          <w:sz w:val="28"/>
          <w:szCs w:val="28"/>
        </w:rPr>
        <w:t>подлезание</w:t>
      </w:r>
      <w:proofErr w:type="spellEnd"/>
      <w:r w:rsidRPr="00F63254">
        <w:rPr>
          <w:rStyle w:val="c12"/>
          <w:sz w:val="28"/>
          <w:szCs w:val="28"/>
        </w:rPr>
        <w:t xml:space="preserve"> под препятствием с предметом в руках; </w:t>
      </w:r>
      <w:proofErr w:type="spellStart"/>
      <w:r w:rsidRPr="00F63254">
        <w:rPr>
          <w:rStyle w:val="c12"/>
          <w:sz w:val="28"/>
          <w:szCs w:val="28"/>
        </w:rPr>
        <w:t>пролезание</w:t>
      </w:r>
      <w:proofErr w:type="spellEnd"/>
      <w:r w:rsidRPr="00F63254">
        <w:rPr>
          <w:rStyle w:val="c12"/>
          <w:sz w:val="28"/>
          <w:szCs w:val="28"/>
        </w:rPr>
        <w:t xml:space="preserve"> в модуль-тоннель; перешагивание через предметы: кубики, кегли, набивные мячи, большие мячи; вис на руках на </w:t>
      </w:r>
      <w:proofErr w:type="gramStart"/>
      <w:r w:rsidRPr="00F63254">
        <w:rPr>
          <w:rStyle w:val="c12"/>
          <w:sz w:val="28"/>
          <w:szCs w:val="28"/>
        </w:rPr>
        <w:t>г</w:t>
      </w:r>
      <w:proofErr w:type="gramEnd"/>
      <w:r w:rsidRPr="00F63254">
        <w:rPr>
          <w:rStyle w:val="c12"/>
          <w:sz w:val="28"/>
          <w:szCs w:val="28"/>
        </w:rPr>
        <w:t xml:space="preserve">/стенке 1-2 секунды; полоса препятствий из 5-6 заданий в </w:t>
      </w:r>
      <w:proofErr w:type="spellStart"/>
      <w:r w:rsidRPr="00F63254">
        <w:rPr>
          <w:rStyle w:val="c12"/>
          <w:sz w:val="28"/>
          <w:szCs w:val="28"/>
        </w:rPr>
        <w:t>подлезании</w:t>
      </w:r>
      <w:proofErr w:type="spellEnd"/>
      <w:r w:rsidRPr="00F63254">
        <w:rPr>
          <w:rStyle w:val="c12"/>
          <w:sz w:val="28"/>
          <w:szCs w:val="28"/>
        </w:rPr>
        <w:t xml:space="preserve">, </w:t>
      </w:r>
      <w:proofErr w:type="spellStart"/>
      <w:r w:rsidRPr="00F63254">
        <w:rPr>
          <w:rStyle w:val="c12"/>
          <w:sz w:val="28"/>
          <w:szCs w:val="28"/>
        </w:rPr>
        <w:t>перелезании</w:t>
      </w:r>
      <w:proofErr w:type="spellEnd"/>
      <w:r w:rsidRPr="00F63254">
        <w:rPr>
          <w:rStyle w:val="c12"/>
          <w:sz w:val="28"/>
          <w:szCs w:val="28"/>
        </w:rPr>
        <w:t xml:space="preserve">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 xml:space="preserve">Содержание </w:t>
      </w:r>
      <w:proofErr w:type="spellStart"/>
      <w:r w:rsidRPr="008C678B">
        <w:rPr>
          <w:b/>
          <w:bCs/>
          <w:i/>
          <w:iCs/>
          <w:caps w:val="0"/>
          <w:sz w:val="28"/>
          <w:szCs w:val="28"/>
        </w:rPr>
        <w:t>коррекционно</w:t>
      </w:r>
      <w:proofErr w:type="spellEnd"/>
      <w:r w:rsidRPr="008C678B">
        <w:rPr>
          <w:b/>
          <w:bCs/>
          <w:i/>
          <w:iCs/>
          <w:caps w:val="0"/>
          <w:sz w:val="28"/>
          <w:szCs w:val="28"/>
        </w:rPr>
        <w:t xml:space="preserve">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 xml:space="preserve">(логопедические и </w:t>
      </w:r>
      <w:proofErr w:type="spellStart"/>
      <w:r w:rsidRPr="008C678B">
        <w:rPr>
          <w:caps w:val="0"/>
          <w:sz w:val="28"/>
          <w:szCs w:val="28"/>
        </w:rPr>
        <w:t>психокоррекционные</w:t>
      </w:r>
      <w:proofErr w:type="spellEnd"/>
      <w:r w:rsidRPr="008C678B">
        <w:rPr>
          <w:caps w:val="0"/>
          <w:sz w:val="28"/>
          <w:szCs w:val="28"/>
        </w:rPr>
        <w:t>)»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lastRenderedPageBreak/>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 xml:space="preserve">(логопедические и </w:t>
      </w:r>
      <w:proofErr w:type="spellStart"/>
      <w:r w:rsidRPr="008A00CF">
        <w:rPr>
          <w:rFonts w:ascii="Times New Roman" w:hAnsi="Times New Roman" w:cs="Times New Roman"/>
          <w:b/>
          <w:i/>
          <w:sz w:val="28"/>
          <w:szCs w:val="28"/>
        </w:rPr>
        <w:t>психокоррекционные</w:t>
      </w:r>
      <w:proofErr w:type="spellEnd"/>
      <w:r w:rsidRPr="008A00CF">
        <w:rPr>
          <w:rFonts w:ascii="Times New Roman" w:hAnsi="Times New Roman" w:cs="Times New Roman"/>
          <w:b/>
          <w:i/>
          <w:sz w:val="28"/>
          <w:szCs w:val="28"/>
        </w:rPr>
        <w:t>)».</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proofErr w:type="spellStart"/>
      <w:r w:rsidRPr="00E27061">
        <w:rPr>
          <w:b/>
          <w:color w:val="auto"/>
          <w:sz w:val="28"/>
          <w:szCs w:val="28"/>
        </w:rPr>
        <w:t>Психокоррекционные</w:t>
      </w:r>
      <w:proofErr w:type="spellEnd"/>
      <w:r w:rsidRPr="00E27061">
        <w:rPr>
          <w:b/>
          <w:color w:val="auto"/>
          <w:sz w:val="28"/>
          <w:szCs w:val="28"/>
        </w:rPr>
        <w:t xml:space="preserve">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proofErr w:type="spellStart"/>
      <w:r w:rsidRPr="00E27061">
        <w:rPr>
          <w:color w:val="auto"/>
          <w:sz w:val="28"/>
          <w:szCs w:val="28"/>
        </w:rPr>
        <w:t>психокорреционных</w:t>
      </w:r>
      <w:proofErr w:type="spellEnd"/>
      <w:r w:rsidRPr="00E27061">
        <w:rPr>
          <w:color w:val="auto"/>
          <w:sz w:val="28"/>
          <w:szCs w:val="28"/>
        </w:rPr>
        <w:t xml:space="preserve"> занятий заключается в применении разных форм взаимодействия с </w:t>
      </w:r>
      <w:proofErr w:type="gramStart"/>
      <w:r w:rsidRPr="00E27061">
        <w:rPr>
          <w:color w:val="auto"/>
          <w:sz w:val="28"/>
          <w:szCs w:val="28"/>
        </w:rPr>
        <w:t>обучающимися</w:t>
      </w:r>
      <w:proofErr w:type="gramEnd"/>
      <w:r w:rsidRPr="00E27061">
        <w:rPr>
          <w:color w:val="auto"/>
          <w:sz w:val="28"/>
          <w:szCs w:val="28"/>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w:t>
      </w:r>
      <w:proofErr w:type="gramStart"/>
      <w:r w:rsidRPr="00C00FF1">
        <w:rPr>
          <w:b/>
          <w:color w:val="auto"/>
          <w:sz w:val="28"/>
          <w:szCs w:val="28"/>
        </w:rPr>
        <w:t>сферы</w:t>
      </w:r>
      <w:proofErr w:type="gramEnd"/>
      <w:r w:rsidRPr="00C00FF1">
        <w:rPr>
          <w:b/>
          <w:color w:val="auto"/>
          <w:sz w:val="28"/>
          <w:szCs w:val="28"/>
        </w:rPr>
        <w:t xml:space="preserve">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 xml:space="preserve">(формирование учебной </w:t>
      </w:r>
      <w:r w:rsidRPr="00E27061">
        <w:rPr>
          <w:color w:val="auto"/>
          <w:sz w:val="28"/>
          <w:szCs w:val="28"/>
        </w:rPr>
        <w:lastRenderedPageBreak/>
        <w:t xml:space="preserve">мотивации, активизация </w:t>
      </w:r>
      <w:proofErr w:type="spellStart"/>
      <w:r w:rsidRPr="00E27061">
        <w:rPr>
          <w:color w:val="auto"/>
          <w:sz w:val="28"/>
          <w:szCs w:val="28"/>
        </w:rPr>
        <w:t>сенсорно-перцептивной</w:t>
      </w:r>
      <w:proofErr w:type="spellEnd"/>
      <w:r w:rsidRPr="00E27061">
        <w:rPr>
          <w:color w:val="auto"/>
          <w:sz w:val="28"/>
          <w:szCs w:val="28"/>
        </w:rPr>
        <w:t xml:space="preserve">, </w:t>
      </w:r>
      <w:proofErr w:type="spellStart"/>
      <w:r w:rsidRPr="00E27061">
        <w:rPr>
          <w:color w:val="auto"/>
          <w:sz w:val="28"/>
          <w:szCs w:val="28"/>
        </w:rPr>
        <w:t>мнемической</w:t>
      </w:r>
      <w:proofErr w:type="spellEnd"/>
      <w:r w:rsidRPr="00E27061">
        <w:rPr>
          <w:color w:val="auto"/>
          <w:sz w:val="28"/>
          <w:szCs w:val="28"/>
        </w:rPr>
        <w:t xml:space="preserve">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 xml:space="preserve">(гармонизация </w:t>
      </w:r>
      <w:proofErr w:type="spellStart"/>
      <w:r w:rsidRPr="00813673">
        <w:rPr>
          <w:color w:val="auto"/>
          <w:sz w:val="28"/>
          <w:szCs w:val="28"/>
        </w:rPr>
        <w:t>пихоэмоционального</w:t>
      </w:r>
      <w:proofErr w:type="spellEnd"/>
      <w:r w:rsidRPr="00813673">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w:t>
      </w:r>
      <w:proofErr w:type="spellStart"/>
      <w:r w:rsidRPr="00E27061">
        <w:rPr>
          <w:color w:val="auto"/>
          <w:sz w:val="28"/>
          <w:szCs w:val="28"/>
        </w:rPr>
        <w:t>эмпатии</w:t>
      </w:r>
      <w:proofErr w:type="spellEnd"/>
      <w:r w:rsidRPr="00E27061">
        <w:rPr>
          <w:color w:val="auto"/>
          <w:sz w:val="28"/>
          <w:szCs w:val="28"/>
        </w:rPr>
        <w:t>,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E27061">
        <w:rPr>
          <w:rFonts w:ascii="Times New Roman" w:hAnsi="Times New Roman" w:cs="Times New Roman"/>
          <w:kern w:val="2"/>
          <w:sz w:val="28"/>
          <w:szCs w:val="28"/>
        </w:rPr>
        <w:t>у</w:t>
      </w:r>
      <w:proofErr w:type="gramEnd"/>
      <w:r w:rsidRPr="00E27061">
        <w:rPr>
          <w:rFonts w:ascii="Times New Roman" w:hAnsi="Times New Roman" w:cs="Times New Roman"/>
          <w:kern w:val="2"/>
          <w:sz w:val="28"/>
          <w:szCs w:val="28"/>
        </w:rPr>
        <w:t xml:space="preserve">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w:t>
      </w:r>
      <w:proofErr w:type="spellStart"/>
      <w:r w:rsidR="008D1B93" w:rsidRPr="008D1B93">
        <w:rPr>
          <w:sz w:val="28"/>
          <w:szCs w:val="28"/>
        </w:rPr>
        <w:t>аудиозапси</w:t>
      </w:r>
      <w:proofErr w:type="spellEnd"/>
      <w:r w:rsidR="008D1B93" w:rsidRPr="008D1B93">
        <w:rPr>
          <w:sz w:val="28"/>
          <w:szCs w:val="28"/>
        </w:rPr>
        <w:t>)</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 xml:space="preserve">азличение и опознавание на слух громкой, тихой, негромкой музыки; быстрого, медленного, умеренного </w:t>
      </w:r>
      <w:r w:rsidR="008D1B93" w:rsidRPr="00C6295C">
        <w:rPr>
          <w:sz w:val="28"/>
          <w:szCs w:val="28"/>
        </w:rPr>
        <w:lastRenderedPageBreak/>
        <w:t>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proofErr w:type="gramStart"/>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w:t>
      </w:r>
      <w:proofErr w:type="gramEnd"/>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proofErr w:type="spellStart"/>
      <w:r w:rsidR="008D1B93" w:rsidRPr="00010D18">
        <w:rPr>
          <w:kern w:val="2"/>
          <w:sz w:val="28"/>
          <w:szCs w:val="28"/>
        </w:rPr>
        <w:t>о</w:t>
      </w:r>
      <w:r w:rsidR="008D1B93" w:rsidRPr="00010D18">
        <w:rPr>
          <w:iCs/>
          <w:sz w:val="28"/>
          <w:szCs w:val="28"/>
        </w:rPr>
        <w:t>бщеразвивающие</w:t>
      </w:r>
      <w:proofErr w:type="spellEnd"/>
      <w:r w:rsidR="008D1B93" w:rsidRPr="00010D18">
        <w:rPr>
          <w:iCs/>
          <w:sz w:val="28"/>
          <w:szCs w:val="28"/>
        </w:rPr>
        <w:t xml:space="preserve">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proofErr w:type="gramStart"/>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roofErr w:type="gramEnd"/>
    </w:p>
    <w:p w:rsidR="00502CE5" w:rsidRPr="00502CE5" w:rsidRDefault="008D1B93" w:rsidP="00502CE5">
      <w:pPr>
        <w:pStyle w:val="a5"/>
        <w:spacing w:after="0"/>
        <w:ind w:firstLine="720"/>
        <w:jc w:val="both"/>
        <w:rPr>
          <w:sz w:val="28"/>
          <w:szCs w:val="28"/>
        </w:rPr>
      </w:pPr>
      <w:r w:rsidRPr="007D3B55">
        <w:rPr>
          <w:b/>
          <w:sz w:val="28"/>
          <w:szCs w:val="28"/>
        </w:rPr>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proofErr w:type="gramStart"/>
      <w:r w:rsidR="002F5529">
        <w:rPr>
          <w:sz w:val="28"/>
          <w:szCs w:val="28"/>
        </w:rPr>
        <w:t>,и</w:t>
      </w:r>
      <w:proofErr w:type="gramEnd"/>
      <w:r w:rsidR="002F5529">
        <w:rPr>
          <w:sz w:val="28"/>
          <w:szCs w:val="28"/>
        </w:rPr>
        <w:t>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w:t>
      </w:r>
      <w:proofErr w:type="spellStart"/>
      <w:r w:rsidR="00353884" w:rsidRPr="00C6295C">
        <w:rPr>
          <w:rFonts w:ascii="Times New Roman" w:hAnsi="Times New Roman" w:cs="Times New Roman"/>
          <w:color w:val="auto"/>
          <w:sz w:val="28"/>
          <w:szCs w:val="28"/>
        </w:rPr>
        <w:t>звуковедения</w:t>
      </w:r>
      <w:proofErr w:type="spellEnd"/>
      <w:r w:rsidR="00353884" w:rsidRPr="00C6295C">
        <w:rPr>
          <w:rFonts w:ascii="Times New Roman" w:hAnsi="Times New Roman" w:cs="Times New Roman"/>
          <w:color w:val="auto"/>
          <w:sz w:val="28"/>
          <w:szCs w:val="28"/>
        </w:rPr>
        <w:t xml:space="preserve">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lastRenderedPageBreak/>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B6A10" w:rsidRDefault="00AB6A10" w:rsidP="00AB6A10">
      <w:pPr>
        <w:pStyle w:val="ad"/>
        <w:spacing w:after="0" w:line="360" w:lineRule="auto"/>
        <w:ind w:firstLine="709"/>
        <w:jc w:val="both"/>
        <w:rPr>
          <w:rFonts w:ascii="Times New Roman" w:hAnsi="Times New Roman"/>
          <w:sz w:val="28"/>
          <w:szCs w:val="28"/>
        </w:rPr>
      </w:pPr>
      <w:proofErr w:type="gramStart"/>
      <w:r w:rsidRPr="00395F2A">
        <w:rPr>
          <w:rFonts w:ascii="Times New Roman" w:hAnsi="Times New Roman"/>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395F2A">
        <w:rPr>
          <w:rFonts w:ascii="Times New Roman" w:hAnsi="Times New Roman"/>
          <w:sz w:val="28"/>
          <w:szCs w:val="28"/>
        </w:rPr>
        <w:t>внеучебную</w:t>
      </w:r>
      <w:proofErr w:type="spellEnd"/>
      <w:r w:rsidRPr="00395F2A">
        <w:rPr>
          <w:rFonts w:ascii="Times New Roman" w:hAnsi="Times New Roman"/>
          <w:sz w:val="28"/>
          <w:szCs w:val="28"/>
        </w:rPr>
        <w:t>,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w:t>
      </w:r>
      <w:proofErr w:type="gramStart"/>
      <w:r w:rsidRPr="00F63254">
        <w:rPr>
          <w:rFonts w:ascii="Times New Roman" w:eastAsia="Times New Roman" w:hAnsi="Times New Roman" w:cs="Times New Roman"/>
          <w:color w:val="auto"/>
          <w:kern w:val="0"/>
          <w:sz w:val="28"/>
          <w:szCs w:val="28"/>
          <w:lang w:eastAsia="ru-RU"/>
        </w:rPr>
        <w:t>воспитания</w:t>
      </w:r>
      <w:proofErr w:type="gramEnd"/>
      <w:r w:rsidRPr="00F63254">
        <w:rPr>
          <w:rFonts w:ascii="Times New Roman" w:eastAsia="Times New Roman" w:hAnsi="Times New Roman" w:cs="Times New Roman"/>
          <w:color w:val="auto"/>
          <w:kern w:val="0"/>
          <w:sz w:val="28"/>
          <w:szCs w:val="28"/>
          <w:lang w:eastAsia="ru-RU"/>
        </w:rPr>
        <w:t xml:space="preserve">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w:t>
      </w:r>
      <w:proofErr w:type="gramStart"/>
      <w:r w:rsidRPr="00F63254">
        <w:rPr>
          <w:rFonts w:ascii="Times New Roman" w:hAnsi="Times New Roman" w:cs="Times New Roman"/>
          <w:color w:val="auto"/>
          <w:sz w:val="28"/>
          <w:szCs w:val="28"/>
        </w:rPr>
        <w:t>воспитания</w:t>
      </w:r>
      <w:proofErr w:type="gramEnd"/>
      <w:r w:rsidRPr="00F63254">
        <w:rPr>
          <w:rFonts w:ascii="Times New Roman" w:hAnsi="Times New Roman" w:cs="Times New Roman"/>
          <w:color w:val="auto"/>
          <w:sz w:val="28"/>
          <w:szCs w:val="28"/>
        </w:rPr>
        <w:t xml:space="preserve">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Задачи духовно-нравственного развития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w:t>
      </w:r>
      <w:r w:rsidRPr="00F63254">
        <w:rPr>
          <w:rFonts w:ascii="Times New Roman" w:hAnsi="Times New Roman" w:cs="Times New Roman"/>
          <w:color w:val="auto"/>
          <w:sz w:val="28"/>
          <w:szCs w:val="28"/>
        </w:rPr>
        <w:lastRenderedPageBreak/>
        <w:t xml:space="preserve">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развитие навыков сотрудничества </w:t>
      </w:r>
      <w:proofErr w:type="gramStart"/>
      <w:r w:rsidRPr="006A751D">
        <w:rPr>
          <w:rFonts w:ascii="Times New Roman" w:hAnsi="Times New Roman"/>
          <w:sz w:val="28"/>
          <w:szCs w:val="28"/>
        </w:rPr>
        <w:t>со</w:t>
      </w:r>
      <w:proofErr w:type="gramEnd"/>
      <w:r w:rsidRPr="006A751D">
        <w:rPr>
          <w:rFonts w:ascii="Times New Roman" w:hAnsi="Times New Roman"/>
          <w:sz w:val="28"/>
          <w:szCs w:val="28"/>
        </w:rPr>
        <w:t xml:space="preserve">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w:t>
      </w:r>
      <w:proofErr w:type="spellStart"/>
      <w:r w:rsidRPr="00F63254">
        <w:rPr>
          <w:rFonts w:ascii="Times New Roman" w:hAnsi="Times New Roman" w:cs="Times New Roman"/>
          <w:color w:val="auto"/>
          <w:sz w:val="28"/>
          <w:szCs w:val="28"/>
        </w:rPr>
        <w:t>гендерных</w:t>
      </w:r>
      <w:proofErr w:type="spellEnd"/>
      <w:r w:rsidRPr="00F63254">
        <w:rPr>
          <w:rFonts w:ascii="Times New Roman" w:hAnsi="Times New Roman" w:cs="Times New Roman"/>
          <w:color w:val="auto"/>
          <w:sz w:val="28"/>
          <w:szCs w:val="28"/>
        </w:rPr>
        <w:t xml:space="preserve">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знакомство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proofErr w:type="gramStart"/>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эмоционально-положительного отношения к </w:t>
      </w:r>
      <w:proofErr w:type="gramStart"/>
      <w:r w:rsidRPr="007A3ABE">
        <w:rPr>
          <w:rFonts w:ascii="Times New Roman" w:hAnsi="Times New Roman" w:cs="Times New Roman"/>
          <w:color w:val="auto"/>
          <w:spacing w:val="-2"/>
          <w:sz w:val="28"/>
          <w:szCs w:val="28"/>
        </w:rPr>
        <w:t>прекрасному</w:t>
      </w:r>
      <w:proofErr w:type="gramEnd"/>
      <w:r w:rsidRPr="007A3ABE">
        <w:rPr>
          <w:rFonts w:ascii="Times New Roman" w:hAnsi="Times New Roman" w:cs="Times New Roman"/>
          <w:color w:val="auto"/>
          <w:spacing w:val="-2"/>
          <w:sz w:val="28"/>
          <w:szCs w:val="28"/>
        </w:rPr>
        <w:t>,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w:t>
      </w:r>
      <w:proofErr w:type="gramStart"/>
      <w:r w:rsidRPr="000A2E03">
        <w:rPr>
          <w:rFonts w:ascii="Times New Roman" w:hAnsi="Times New Roman"/>
          <w:kern w:val="22"/>
          <w:sz w:val="28"/>
          <w:szCs w:val="28"/>
        </w:rPr>
        <w:t>обучающихся</w:t>
      </w:r>
      <w:proofErr w:type="gramEnd"/>
      <w:r w:rsidRPr="000A2E03">
        <w:rPr>
          <w:rFonts w:ascii="Times New Roman" w:hAnsi="Times New Roman"/>
          <w:kern w:val="22"/>
          <w:sz w:val="28"/>
          <w:szCs w:val="28"/>
        </w:rPr>
        <w:t xml:space="preserve">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w:t>
      </w:r>
      <w:proofErr w:type="spellStart"/>
      <w:r w:rsidRPr="00F63254">
        <w:rPr>
          <w:rFonts w:ascii="Times New Roman" w:eastAsia="Calibri" w:hAnsi="Times New Roman" w:cs="Times New Roman"/>
          <w:sz w:val="28"/>
          <w:szCs w:val="28"/>
        </w:rPr>
        <w:t>внеучебной</w:t>
      </w:r>
      <w:proofErr w:type="spellEnd"/>
      <w:r w:rsidRPr="00F63254">
        <w:rPr>
          <w:rFonts w:ascii="Times New Roman" w:eastAsia="Calibri" w:hAnsi="Times New Roman" w:cs="Times New Roman"/>
          <w:sz w:val="28"/>
          <w:szCs w:val="28"/>
        </w:rPr>
        <w:t xml:space="preserve">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опыте организации индивидуальной, групповой, коллективной деятельности </w:t>
      </w:r>
      <w:proofErr w:type="gramStart"/>
      <w:r w:rsidRPr="00F63254">
        <w:rPr>
          <w:rFonts w:ascii="Times New Roman" w:eastAsia="Calibri" w:hAnsi="Times New Roman" w:cs="Times New Roman"/>
          <w:sz w:val="28"/>
          <w:szCs w:val="28"/>
        </w:rPr>
        <w:t>обучающихся</w:t>
      </w:r>
      <w:proofErr w:type="gramEnd"/>
      <w:r w:rsidRPr="00F63254">
        <w:rPr>
          <w:rFonts w:ascii="Times New Roman" w:eastAsia="Calibri" w:hAnsi="Times New Roman" w:cs="Times New Roman"/>
          <w:sz w:val="28"/>
          <w:szCs w:val="28"/>
        </w:rPr>
        <w:t>;</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w:t>
      </w:r>
      <w:r w:rsidR="00E82721">
        <w:rPr>
          <w:rFonts w:ascii="Times New Roman" w:hAnsi="Times New Roman" w:cs="Times New Roman"/>
          <w:sz w:val="28"/>
          <w:szCs w:val="28"/>
        </w:rPr>
        <w:t xml:space="preserve">, </w:t>
      </w:r>
      <w:proofErr w:type="spellStart"/>
      <w:r w:rsidR="00E82721">
        <w:rPr>
          <w:rFonts w:ascii="Times New Roman" w:hAnsi="Times New Roman" w:cs="Times New Roman"/>
          <w:sz w:val="28"/>
          <w:szCs w:val="28"/>
        </w:rPr>
        <w:t>ПрООП</w:t>
      </w:r>
      <w:proofErr w:type="spellEnd"/>
      <w:r w:rsidR="00E82721">
        <w:rPr>
          <w:rFonts w:ascii="Times New Roman" w:hAnsi="Times New Roman" w:cs="Times New Roman"/>
          <w:sz w:val="28"/>
          <w:szCs w:val="28"/>
        </w:rPr>
        <w:t xml:space="preserve">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4"/>
    </w:p>
    <w:p w:rsidR="00047416" w:rsidRPr="00311148" w:rsidRDefault="00047416" w:rsidP="004F7B55">
      <w:pPr>
        <w:pStyle w:val="ad"/>
        <w:spacing w:after="0" w:line="360" w:lineRule="auto"/>
        <w:ind w:firstLine="709"/>
        <w:jc w:val="both"/>
        <w:rPr>
          <w:rFonts w:ascii="Times New Roman" w:hAnsi="Times New Roman"/>
          <w:sz w:val="28"/>
          <w:szCs w:val="28"/>
        </w:rPr>
      </w:pPr>
      <w:proofErr w:type="gramStart"/>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 xml:space="preserve">на основе </w:t>
      </w:r>
      <w:proofErr w:type="spellStart"/>
      <w:r w:rsidRPr="00F63254">
        <w:rPr>
          <w:rFonts w:ascii="Times New Roman" w:hAnsi="Times New Roman" w:cs="Times New Roman"/>
          <w:color w:val="000000"/>
          <w:spacing w:val="-4"/>
          <w:sz w:val="28"/>
          <w:szCs w:val="28"/>
        </w:rPr>
        <w:t>системно-деятельностного</w:t>
      </w:r>
      <w:proofErr w:type="spellEnd"/>
      <w:r w:rsidRPr="00F63254">
        <w:rPr>
          <w:rFonts w:ascii="Times New Roman" w:hAnsi="Times New Roman" w:cs="Times New Roman"/>
          <w:color w:val="000000"/>
          <w:spacing w:val="-4"/>
          <w:sz w:val="28"/>
          <w:szCs w:val="28"/>
        </w:rPr>
        <w:t xml:space="preserve">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lastRenderedPageBreak/>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w:t>
      </w:r>
      <w:proofErr w:type="gramStart"/>
      <w:r w:rsidRPr="00FF366B">
        <w:rPr>
          <w:rFonts w:ascii="Times New Roman" w:hAnsi="Times New Roman"/>
          <w:sz w:val="28"/>
          <w:szCs w:val="28"/>
        </w:rPr>
        <w:t>готовности</w:t>
      </w:r>
      <w:proofErr w:type="gramEnd"/>
      <w:r w:rsidRPr="00FF366B">
        <w:rPr>
          <w:rFonts w:ascii="Times New Roman" w:hAnsi="Times New Roman"/>
          <w:sz w:val="28"/>
          <w:szCs w:val="28"/>
        </w:rPr>
        <w:t xml:space="preserve">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 xml:space="preserve">еваниями) и </w:t>
      </w:r>
      <w:proofErr w:type="gramStart"/>
      <w:r>
        <w:rPr>
          <w:rFonts w:ascii="Times New Roman" w:eastAsia="Times New Roman" w:hAnsi="Times New Roman" w:cs="Times New Roman"/>
          <w:color w:val="auto"/>
          <w:kern w:val="0"/>
          <w:sz w:val="28"/>
          <w:szCs w:val="28"/>
          <w:lang w:eastAsia="ru-RU"/>
        </w:rPr>
        <w:t>восприятием</w:t>
      </w:r>
      <w:proofErr w:type="gramEnd"/>
      <w:r>
        <w:rPr>
          <w:rFonts w:ascii="Times New Roman" w:eastAsia="Times New Roman" w:hAnsi="Times New Roman" w:cs="Times New Roman"/>
          <w:color w:val="auto"/>
          <w:kern w:val="0"/>
          <w:sz w:val="28"/>
          <w:szCs w:val="28"/>
          <w:lang w:eastAsia="ru-RU"/>
        </w:rPr>
        <w:t xml:space="preserve">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FF366B">
        <w:rPr>
          <w:rFonts w:ascii="Times New Roman" w:hAnsi="Times New Roman"/>
          <w:sz w:val="28"/>
          <w:szCs w:val="28"/>
        </w:rPr>
        <w:t>здоровьесберегающей</w:t>
      </w:r>
      <w:proofErr w:type="spellEnd"/>
      <w:r w:rsidRPr="00FF366B">
        <w:rPr>
          <w:rFonts w:ascii="Times New Roman" w:hAnsi="Times New Roman"/>
          <w:sz w:val="28"/>
          <w:szCs w:val="28"/>
        </w:rPr>
        <w:t xml:space="preserve"> работы общеобразовательной организации, требующий создание </w:t>
      </w:r>
      <w:r w:rsidRPr="00FF366B">
        <w:rPr>
          <w:rFonts w:ascii="Times New Roman" w:hAnsi="Times New Roman"/>
          <w:sz w:val="28"/>
          <w:szCs w:val="28"/>
        </w:rPr>
        <w:lastRenderedPageBreak/>
        <w:t>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63254">
        <w:rPr>
          <w:rFonts w:ascii="Times New Roman" w:hAnsi="Times New Roman" w:cs="Times New Roman"/>
          <w:color w:val="auto"/>
          <w:sz w:val="28"/>
          <w:szCs w:val="28"/>
        </w:rPr>
        <w:t>здоровьесберегающего</w:t>
      </w:r>
      <w:proofErr w:type="spellEnd"/>
      <w:r w:rsidRPr="00F63254">
        <w:rPr>
          <w:rFonts w:ascii="Times New Roman" w:hAnsi="Times New Roman" w:cs="Times New Roman"/>
          <w:color w:val="auto"/>
          <w:sz w:val="28"/>
          <w:szCs w:val="28"/>
        </w:rPr>
        <w:t xml:space="preserve">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w:t>
      </w:r>
      <w:proofErr w:type="spellStart"/>
      <w:r w:rsidRPr="00F63254">
        <w:rPr>
          <w:rFonts w:ascii="Times New Roman" w:hAnsi="Times New Roman" w:cs="Times New Roman"/>
          <w:color w:val="auto"/>
          <w:sz w:val="28"/>
          <w:szCs w:val="28"/>
        </w:rPr>
        <w:t>здоровьесозидающих</w:t>
      </w:r>
      <w:proofErr w:type="spellEnd"/>
      <w:r w:rsidRPr="00F63254">
        <w:rPr>
          <w:rFonts w:ascii="Times New Roman" w:hAnsi="Times New Roman" w:cs="Times New Roman"/>
          <w:color w:val="auto"/>
          <w:sz w:val="28"/>
          <w:szCs w:val="28"/>
        </w:rPr>
        <w:t xml:space="preserve">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становление умений противостояния вовлечению в </w:t>
      </w:r>
      <w:proofErr w:type="spellStart"/>
      <w:r w:rsidRPr="00F63254">
        <w:rPr>
          <w:rFonts w:ascii="Times New Roman" w:hAnsi="Times New Roman" w:cs="Times New Roman"/>
          <w:color w:val="auto"/>
          <w:sz w:val="28"/>
          <w:szCs w:val="28"/>
        </w:rPr>
        <w:t>табакокурение</w:t>
      </w:r>
      <w:proofErr w:type="spellEnd"/>
      <w:r w:rsidRPr="00F63254">
        <w:rPr>
          <w:rFonts w:ascii="Times New Roman" w:hAnsi="Times New Roman" w:cs="Times New Roman"/>
          <w:color w:val="auto"/>
          <w:sz w:val="28"/>
          <w:szCs w:val="28"/>
        </w:rPr>
        <w:t>,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Программа формирования экологической культуры, здорового и безопасного образа жизни </w:t>
      </w:r>
      <w:proofErr w:type="gramStart"/>
      <w:r w:rsidRPr="00F63254">
        <w:rPr>
          <w:rFonts w:ascii="Times New Roman" w:hAnsi="Times New Roman" w:cs="Times New Roman"/>
          <w:bCs/>
          <w:sz w:val="28"/>
          <w:szCs w:val="28"/>
        </w:rPr>
        <w:t>обучающихся</w:t>
      </w:r>
      <w:proofErr w:type="gramEnd"/>
      <w:r w:rsidRPr="00F63254">
        <w:rPr>
          <w:rFonts w:ascii="Times New Roman" w:hAnsi="Times New Roman" w:cs="Times New Roman"/>
          <w:bCs/>
          <w:sz w:val="28"/>
          <w:szCs w:val="28"/>
        </w:rPr>
        <w:t xml:space="preserve">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lastRenderedPageBreak/>
        <w:t xml:space="preserve">1. Создание </w:t>
      </w:r>
      <w:proofErr w:type="spellStart"/>
      <w:r w:rsidRPr="00F63254">
        <w:rPr>
          <w:rFonts w:ascii="Times New Roman" w:hAnsi="Times New Roman" w:cs="Times New Roman"/>
          <w:bCs/>
          <w:sz w:val="28"/>
          <w:szCs w:val="28"/>
        </w:rPr>
        <w:t>здоровьесберегающей</w:t>
      </w:r>
      <w:proofErr w:type="spellEnd"/>
      <w:r w:rsidRPr="00F63254">
        <w:rPr>
          <w:rFonts w:ascii="Times New Roman" w:hAnsi="Times New Roman" w:cs="Times New Roman"/>
          <w:bCs/>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t xml:space="preserve">2. </w:t>
      </w:r>
      <w:proofErr w:type="gramStart"/>
      <w:r w:rsidRPr="00F63254">
        <w:rPr>
          <w:rFonts w:ascii="Times New Roman" w:hAnsi="Times New Roman" w:cs="Times New Roman"/>
          <w:bCs/>
          <w:sz w:val="28"/>
          <w:szCs w:val="28"/>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 xml:space="preserve">направленной на обеспечение рациональной организации двигательного режима, нормального физического развития и двигательной </w:t>
      </w:r>
      <w:proofErr w:type="gramStart"/>
      <w:r w:rsidRPr="00F63254">
        <w:rPr>
          <w:rFonts w:ascii="Times New Roman" w:hAnsi="Times New Roman" w:cs="Times New Roman"/>
          <w:sz w:val="28"/>
          <w:szCs w:val="28"/>
        </w:rPr>
        <w:t>подготовленности</w:t>
      </w:r>
      <w:proofErr w:type="gramEnd"/>
      <w:r w:rsidRPr="00F63254">
        <w:rPr>
          <w:rFonts w:ascii="Times New Roman" w:hAnsi="Times New Roman" w:cs="Times New Roman"/>
          <w:sz w:val="28"/>
          <w:szCs w:val="28"/>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4. </w:t>
      </w:r>
      <w:proofErr w:type="gramStart"/>
      <w:r w:rsidRPr="00F63254">
        <w:rPr>
          <w:rFonts w:ascii="Times New Roman" w:eastAsia="Calibri" w:hAnsi="Times New Roman" w:cs="Times New Roman"/>
          <w:color w:val="000000"/>
          <w:sz w:val="28"/>
          <w:szCs w:val="28"/>
        </w:rPr>
        <w:t xml:space="preserve">Формирование экологической культуры в процессе усвоения элементарных представлений об </w:t>
      </w:r>
      <w:proofErr w:type="spellStart"/>
      <w:r w:rsidRPr="00F63254">
        <w:rPr>
          <w:rFonts w:ascii="Times New Roman" w:eastAsia="Calibri" w:hAnsi="Times New Roman" w:cs="Times New Roman"/>
          <w:color w:val="000000"/>
          <w:sz w:val="28"/>
          <w:szCs w:val="28"/>
        </w:rPr>
        <w:t>экокультурных</w:t>
      </w:r>
      <w:proofErr w:type="spellEnd"/>
      <w:r w:rsidRPr="00F63254">
        <w:rPr>
          <w:rFonts w:ascii="Times New Roman" w:eastAsia="Calibri" w:hAnsi="Times New Roman" w:cs="Times New Roman"/>
          <w:color w:val="000000"/>
          <w:sz w:val="28"/>
          <w:szCs w:val="28"/>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Pr="00F63254">
        <w:rPr>
          <w:rFonts w:ascii="Times New Roman" w:eastAsia="Calibri" w:hAnsi="Times New Roman" w:cs="Times New Roman"/>
          <w:color w:val="000000"/>
          <w:sz w:val="28"/>
          <w:szCs w:val="28"/>
        </w:rPr>
        <w:t xml:space="preserve">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w:t>
      </w:r>
      <w:proofErr w:type="gramStart"/>
      <w:r w:rsidRPr="00F63254">
        <w:rPr>
          <w:rFonts w:ascii="Times New Roman" w:eastAsia="Calibri" w:hAnsi="Times New Roman" w:cs="Times New Roman"/>
          <w:color w:val="000000"/>
          <w:sz w:val="28"/>
          <w:szCs w:val="28"/>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w:t>
      </w:r>
      <w:r w:rsidRPr="00F63254">
        <w:rPr>
          <w:rFonts w:ascii="Times New Roman" w:eastAsia="Calibri" w:hAnsi="Times New Roman" w:cs="Times New Roman"/>
          <w:color w:val="000000"/>
          <w:sz w:val="28"/>
          <w:szCs w:val="28"/>
        </w:rPr>
        <w:lastRenderedPageBreak/>
        <w:t xml:space="preserve">проведению оздоровительных мероприятий и спортивных соревнований, ведения Дневников здоровья с обучающимися с ЗПР, прошедшими </w:t>
      </w:r>
      <w:proofErr w:type="spellStart"/>
      <w:r w:rsidRPr="00F63254">
        <w:rPr>
          <w:rFonts w:ascii="Times New Roman" w:eastAsia="Calibri" w:hAnsi="Times New Roman" w:cs="Times New Roman"/>
          <w:color w:val="000000"/>
          <w:sz w:val="28"/>
          <w:szCs w:val="28"/>
        </w:rPr>
        <w:t>саногенетический</w:t>
      </w:r>
      <w:proofErr w:type="spellEnd"/>
      <w:r w:rsidRPr="00F63254">
        <w:rPr>
          <w:rFonts w:ascii="Times New Roman" w:eastAsia="Calibri" w:hAnsi="Times New Roman" w:cs="Times New Roman"/>
          <w:color w:val="000000"/>
          <w:sz w:val="28"/>
          <w:szCs w:val="28"/>
        </w:rPr>
        <w:t xml:space="preserve"> мониторинг и получивших рекомендации по коррекции различных параметров здоровья.</w:t>
      </w:r>
      <w:proofErr w:type="gramEnd"/>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proofErr w:type="gramStart"/>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roofErr w:type="gramEnd"/>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 </w:t>
      </w:r>
      <w:proofErr w:type="spellStart"/>
      <w:r>
        <w:rPr>
          <w:rFonts w:ascii="Times New Roman" w:hAnsi="Times New Roman" w:cs="Times New Roman"/>
          <w:color w:val="auto"/>
          <w:spacing w:val="2"/>
          <w:sz w:val="28"/>
          <w:szCs w:val="28"/>
        </w:rPr>
        <w:t>ПрООП</w:t>
      </w:r>
      <w:proofErr w:type="spellEnd"/>
      <w:r>
        <w:rPr>
          <w:rFonts w:ascii="Times New Roman" w:hAnsi="Times New Roman" w:cs="Times New Roman"/>
          <w:color w:val="auto"/>
          <w:spacing w:val="2"/>
          <w:sz w:val="28"/>
          <w:szCs w:val="28"/>
        </w:rPr>
        <w:t xml:space="preserve">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lastRenderedPageBreak/>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 xml:space="preserve">осуществление индивидуально-ориентированного </w:t>
      </w:r>
      <w:proofErr w:type="spellStart"/>
      <w:r w:rsidRPr="000E2691">
        <w:rPr>
          <w:rFonts w:ascii="Times New Roman" w:hAnsi="Times New Roman" w:cs="Times New Roman"/>
          <w:sz w:val="28"/>
          <w:szCs w:val="28"/>
        </w:rPr>
        <w:t>психолого-медико-педагогического</w:t>
      </w:r>
      <w:proofErr w:type="spellEnd"/>
      <w:r w:rsidRPr="000E2691">
        <w:rPr>
          <w:rFonts w:ascii="Times New Roman" w:hAnsi="Times New Roman" w:cs="Times New Roman"/>
          <w:sz w:val="28"/>
          <w:szCs w:val="28"/>
        </w:rPr>
        <w:t xml:space="preserve">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 xml:space="preserve">оказание помощи в освоении </w:t>
      </w:r>
      <w:proofErr w:type="gramStart"/>
      <w:r w:rsidRPr="000E2691">
        <w:rPr>
          <w:rFonts w:ascii="Times New Roman" w:hAnsi="Times New Roman" w:cs="Times New Roman"/>
          <w:sz w:val="28"/>
          <w:szCs w:val="28"/>
        </w:rPr>
        <w:t>обучающимися</w:t>
      </w:r>
      <w:proofErr w:type="gramEnd"/>
      <w:r w:rsidRPr="000E2691">
        <w:rPr>
          <w:rFonts w:ascii="Times New Roman" w:hAnsi="Times New Roman" w:cs="Times New Roman"/>
          <w:sz w:val="28"/>
          <w:szCs w:val="28"/>
        </w:rPr>
        <w:t xml:space="preserve">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0E2691">
        <w:rPr>
          <w:rFonts w:ascii="Times New Roman" w:hAnsi="Times New Roman" w:cs="Times New Roman"/>
          <w:sz w:val="28"/>
          <w:szCs w:val="28"/>
        </w:rPr>
        <w:t>со</w:t>
      </w:r>
      <w:proofErr w:type="gramEnd"/>
      <w:r w:rsidRPr="000E2691">
        <w:rPr>
          <w:rFonts w:ascii="Times New Roman" w:hAnsi="Times New Roman" w:cs="Times New Roman"/>
          <w:sz w:val="28"/>
          <w:szCs w:val="28"/>
        </w:rPr>
        <w:t xml:space="preserve">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proofErr w:type="spellStart"/>
      <w:r w:rsidRPr="00F63254">
        <w:rPr>
          <w:rFonts w:ascii="Times New Roman" w:hAnsi="Times New Roman" w:cs="Times New Roman"/>
          <w:color w:val="auto"/>
          <w:sz w:val="28"/>
          <w:szCs w:val="28"/>
        </w:rPr>
        <w:t>психолого-медико-педагогического</w:t>
      </w:r>
      <w:proofErr w:type="spellEnd"/>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своевременное выявление </w:t>
      </w:r>
      <w:proofErr w:type="gramStart"/>
      <w:r>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w:t>
      </w:r>
      <w:proofErr w:type="spellStart"/>
      <w:r w:rsidRPr="00FC2E21">
        <w:rPr>
          <w:rFonts w:ascii="Times New Roman" w:hAnsi="Times New Roman" w:cs="Times New Roman"/>
          <w:color w:val="auto"/>
          <w:kern w:val="2"/>
          <w:sz w:val="28"/>
          <w:szCs w:val="28"/>
        </w:rPr>
        <w:t>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w:t>
      </w:r>
      <w:proofErr w:type="spellEnd"/>
      <w:r w:rsidRPr="00FC2E21">
        <w:rPr>
          <w:rFonts w:ascii="Times New Roman" w:hAnsi="Times New Roman" w:cs="Times New Roman"/>
          <w:color w:val="auto"/>
          <w:kern w:val="2"/>
          <w:sz w:val="28"/>
          <w:szCs w:val="28"/>
        </w:rPr>
        <w:t xml:space="preserve">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w:t>
      </w:r>
      <w:proofErr w:type="gramStart"/>
      <w:r w:rsidRPr="00FC2E21">
        <w:rPr>
          <w:rFonts w:ascii="Times New Roman" w:hAnsi="Times New Roman" w:cs="Times New Roman"/>
          <w:color w:val="auto"/>
          <w:kern w:val="2"/>
          <w:sz w:val="28"/>
          <w:szCs w:val="28"/>
        </w:rPr>
        <w:t>обучающихся</w:t>
      </w:r>
      <w:proofErr w:type="gramEnd"/>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систему комплексного </w:t>
      </w:r>
      <w:proofErr w:type="spellStart"/>
      <w:r w:rsidRPr="00F63254">
        <w:rPr>
          <w:rFonts w:ascii="Times New Roman" w:hAnsi="Times New Roman" w:cs="Times New Roman"/>
          <w:sz w:val="28"/>
          <w:szCs w:val="28"/>
        </w:rPr>
        <w:t>психолого-медико-педагогического</w:t>
      </w:r>
      <w:proofErr w:type="spellEnd"/>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w:t>
      </w:r>
      <w:proofErr w:type="spellStart"/>
      <w:r w:rsidRPr="00F63254">
        <w:rPr>
          <w:rFonts w:ascii="Times New Roman" w:hAnsi="Times New Roman" w:cs="Times New Roman"/>
          <w:sz w:val="28"/>
          <w:szCs w:val="28"/>
        </w:rPr>
        <w:t>психолого-медико-педагогическое</w:t>
      </w:r>
      <w:proofErr w:type="spellEnd"/>
      <w:r w:rsidRPr="00F63254">
        <w:rPr>
          <w:rFonts w:ascii="Times New Roman" w:hAnsi="Times New Roman" w:cs="Times New Roman"/>
          <w:sz w:val="28"/>
          <w:szCs w:val="28"/>
        </w:rPr>
        <w:t xml:space="preserve">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roofErr w:type="gramEnd"/>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w:t>
      </w:r>
      <w:proofErr w:type="spellStart"/>
      <w:r w:rsidRPr="00F63254">
        <w:rPr>
          <w:rFonts w:ascii="Times New Roman" w:hAnsi="Times New Roman" w:cs="Times New Roman"/>
          <w:color w:val="auto"/>
          <w:sz w:val="28"/>
          <w:szCs w:val="28"/>
        </w:rPr>
        <w:t>социально-психолого-педагогической</w:t>
      </w:r>
      <w:proofErr w:type="spellEnd"/>
      <w:r w:rsidRPr="00F63254">
        <w:rPr>
          <w:rFonts w:ascii="Times New Roman" w:hAnsi="Times New Roman" w:cs="Times New Roman"/>
          <w:color w:val="auto"/>
          <w:sz w:val="28"/>
          <w:szCs w:val="28"/>
        </w:rPr>
        <w:t xml:space="preserve">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 xml:space="preserve">оказывать каждому </w:t>
      </w:r>
      <w:r w:rsidRPr="00F63254">
        <w:rPr>
          <w:rFonts w:ascii="Times New Roman" w:hAnsi="Times New Roman"/>
          <w:color w:val="auto"/>
          <w:sz w:val="28"/>
          <w:szCs w:val="28"/>
        </w:rPr>
        <w:lastRenderedPageBreak/>
        <w:t>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proofErr w:type="gramStart"/>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 xml:space="preserve">Коррекционная работа с </w:t>
      </w:r>
      <w:proofErr w:type="gramStart"/>
      <w:r w:rsidRPr="00FF366B">
        <w:rPr>
          <w:rFonts w:ascii="Times New Roman" w:hAnsi="Times New Roman" w:cs="Times New Roman"/>
          <w:color w:val="auto"/>
          <w:sz w:val="28"/>
          <w:szCs w:val="28"/>
        </w:rPr>
        <w:t>обучающимися</w:t>
      </w:r>
      <w:proofErr w:type="gramEnd"/>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в рамках внеурочной деятельности в форме специально организованных индивидуальных и групповых занятий (</w:t>
      </w:r>
      <w:proofErr w:type="spellStart"/>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proofErr w:type="spellEnd"/>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roofErr w:type="gramEnd"/>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w:t>
      </w:r>
      <w:proofErr w:type="gramStart"/>
      <w:r w:rsidRPr="00417E9F">
        <w:rPr>
          <w:rFonts w:ascii="Times New Roman" w:hAnsi="Times New Roman" w:cs="Times New Roman"/>
          <w:color w:val="auto"/>
          <w:sz w:val="28"/>
          <w:szCs w:val="28"/>
        </w:rPr>
        <w:t>здоровья</w:t>
      </w:r>
      <w:proofErr w:type="gramEnd"/>
      <w:r w:rsidRPr="00417E9F">
        <w:rPr>
          <w:rFonts w:ascii="Times New Roman" w:hAnsi="Times New Roman" w:cs="Times New Roman"/>
          <w:color w:val="auto"/>
          <w:sz w:val="28"/>
          <w:szCs w:val="28"/>
        </w:rPr>
        <w:t xml:space="preserve">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lastRenderedPageBreak/>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w:t>
      </w:r>
      <w:proofErr w:type="spellStart"/>
      <w:r w:rsidRPr="00FF366B">
        <w:rPr>
          <w:caps w:val="0"/>
          <w:color w:val="auto"/>
        </w:rPr>
        <w:t>психокоррекции</w:t>
      </w:r>
      <w:proofErr w:type="spellEnd"/>
      <w:r w:rsidRPr="00FF366B">
        <w:rPr>
          <w:caps w:val="0"/>
          <w:color w:val="auto"/>
        </w:rPr>
        <w:t xml:space="preserve">,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proofErr w:type="gramStart"/>
      <w:r>
        <w:rPr>
          <w:caps w:val="0"/>
          <w:color w:val="auto"/>
        </w:rPr>
        <w:t>обучающегося</w:t>
      </w:r>
      <w:proofErr w:type="gramEnd"/>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lastRenderedPageBreak/>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proofErr w:type="spellStart"/>
      <w:r>
        <w:rPr>
          <w:caps w:val="0"/>
          <w:color w:val="auto"/>
        </w:rPr>
        <w:t>обучающимуся</w:t>
      </w:r>
      <w:proofErr w:type="spellEnd"/>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00056EBE" w:rsidRPr="00056EBE">
        <w:rPr>
          <w:rFonts w:ascii="Times New Roman" w:hAnsi="Times New Roman" w:cs="Times New Roman"/>
          <w:color w:val="auto"/>
          <w:sz w:val="28"/>
          <w:szCs w:val="28"/>
        </w:rPr>
        <w:t>воспитания</w:t>
      </w:r>
      <w:proofErr w:type="gramEnd"/>
      <w:r w:rsidR="00056EBE" w:rsidRPr="00056EBE">
        <w:rPr>
          <w:rFonts w:ascii="Times New Roman" w:hAnsi="Times New Roman" w:cs="Times New Roman"/>
          <w:color w:val="auto"/>
          <w:sz w:val="28"/>
          <w:szCs w:val="28"/>
        </w:rPr>
        <w:t xml:space="preserve">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945C09">
        <w:rPr>
          <w:rFonts w:ascii="Times New Roman" w:hAnsi="Times New Roman" w:cs="Times New Roman"/>
          <w:sz w:val="28"/>
          <w:szCs w:val="28"/>
        </w:rPr>
        <w:t>обучающийся</w:t>
      </w:r>
      <w:proofErr w:type="gramEnd"/>
      <w:r w:rsidRPr="00945C09">
        <w:rPr>
          <w:rFonts w:ascii="Times New Roman" w:hAnsi="Times New Roman" w:cs="Times New Roman"/>
          <w:sz w:val="28"/>
          <w:szCs w:val="28"/>
        </w:rPr>
        <w:t xml:space="preserve"> с ЗПР направляется на комплексное </w:t>
      </w:r>
      <w:proofErr w:type="spellStart"/>
      <w:r w:rsidRPr="00945C09">
        <w:rPr>
          <w:rFonts w:ascii="Times New Roman" w:hAnsi="Times New Roman" w:cs="Times New Roman"/>
          <w:sz w:val="28"/>
          <w:szCs w:val="28"/>
        </w:rPr>
        <w:t>психолого-медико-педагогическое</w:t>
      </w:r>
      <w:proofErr w:type="spellEnd"/>
      <w:r w:rsidRPr="00945C09">
        <w:rPr>
          <w:rFonts w:ascii="Times New Roman" w:hAnsi="Times New Roman" w:cs="Times New Roman"/>
          <w:sz w:val="28"/>
          <w:szCs w:val="28"/>
        </w:rPr>
        <w:t xml:space="preserve">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lastRenderedPageBreak/>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proofErr w:type="gramStart"/>
      <w:r w:rsidRPr="00334688">
        <w:rPr>
          <w:rFonts w:ascii="Times New Roman" w:hAnsi="Times New Roman" w:cs="Times New Roman"/>
          <w:sz w:val="28"/>
          <w:szCs w:val="28"/>
        </w:rPr>
        <w:t>обучающихся</w:t>
      </w:r>
      <w:proofErr w:type="gramEnd"/>
      <w:r w:rsidRPr="00334688">
        <w:rPr>
          <w:rFonts w:ascii="Times New Roman" w:hAnsi="Times New Roman" w:cs="Times New Roman"/>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многоаспектный</w:t>
      </w:r>
      <w:proofErr w:type="spellEnd"/>
      <w:r w:rsidRPr="00F63254">
        <w:rPr>
          <w:rFonts w:ascii="Times New Roman" w:hAnsi="Times New Roman" w:cs="Times New Roman"/>
          <w:sz w:val="28"/>
          <w:szCs w:val="28"/>
        </w:rPr>
        <w:t xml:space="preserve">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F63254">
        <w:rPr>
          <w:rFonts w:ascii="Times New Roman" w:hAnsi="Times New Roman" w:cs="Times New Roman"/>
          <w:sz w:val="28"/>
          <w:szCs w:val="28"/>
        </w:rPr>
        <w:t>здоровьесбережения</w:t>
      </w:r>
      <w:proofErr w:type="spellEnd"/>
      <w:r w:rsidRPr="00F63254">
        <w:rPr>
          <w:rFonts w:ascii="Times New Roman" w:hAnsi="Times New Roman" w:cs="Times New Roman"/>
          <w:sz w:val="28"/>
          <w:szCs w:val="28"/>
        </w:rPr>
        <w:t xml:space="preserve">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w:t>
      </w:r>
      <w:proofErr w:type="spellStart"/>
      <w:r w:rsidRPr="00334688">
        <w:rPr>
          <w:rFonts w:ascii="Times New Roman" w:hAnsi="Times New Roman" w:cs="Times New Roman"/>
          <w:sz w:val="28"/>
          <w:szCs w:val="28"/>
        </w:rPr>
        <w:t>психолого-медико-педагогического</w:t>
      </w:r>
      <w:proofErr w:type="spellEnd"/>
      <w:r w:rsidRPr="00334688">
        <w:rPr>
          <w:rFonts w:ascii="Times New Roman" w:hAnsi="Times New Roman" w:cs="Times New Roman"/>
          <w:sz w:val="28"/>
          <w:szCs w:val="28"/>
        </w:rPr>
        <w:t xml:space="preserve"> обследования обучающихся, основные направления (диагностическое, коррекционно-развивающее, консультативное, </w:t>
      </w:r>
      <w:r w:rsidRPr="00334688">
        <w:rPr>
          <w:rFonts w:ascii="Times New Roman" w:hAnsi="Times New Roman" w:cs="Times New Roman"/>
          <w:sz w:val="28"/>
          <w:szCs w:val="28"/>
        </w:rPr>
        <w:lastRenderedPageBreak/>
        <w:t>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Программа внеурочной деятельности обеспечивает учет индивидуальных особенностей и </w:t>
      </w:r>
      <w:proofErr w:type="gramStart"/>
      <w:r w:rsidRPr="00F63254">
        <w:rPr>
          <w:sz w:val="28"/>
          <w:szCs w:val="28"/>
        </w:rPr>
        <w:t>потребностей</w:t>
      </w:r>
      <w:proofErr w:type="gramEnd"/>
      <w:r w:rsidRPr="00F63254">
        <w:rPr>
          <w:sz w:val="28"/>
          <w:szCs w:val="28"/>
        </w:rPr>
        <w:t xml:space="preserve">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proofErr w:type="gramStart"/>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proofErr w:type="gramEnd"/>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lastRenderedPageBreak/>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 xml:space="preserve">развитие возможных избирательных способностей и интересов </w:t>
      </w:r>
      <w:proofErr w:type="gramStart"/>
      <w:r w:rsidRPr="00F63254">
        <w:rPr>
          <w:rFonts w:ascii="Times New Roman" w:hAnsi="Times New Roman" w:cs="Times New Roman"/>
          <w:bCs/>
          <w:sz w:val="28"/>
          <w:szCs w:val="28"/>
        </w:rPr>
        <w:t>обучающегося</w:t>
      </w:r>
      <w:proofErr w:type="gramEnd"/>
      <w:r w:rsidRPr="00F63254">
        <w:rPr>
          <w:rFonts w:ascii="Times New Roman" w:hAnsi="Times New Roman" w:cs="Times New Roman"/>
          <w:bCs/>
          <w:sz w:val="28"/>
          <w:szCs w:val="28"/>
        </w:rPr>
        <w:t xml:space="preserve">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w:t>
      </w:r>
      <w:proofErr w:type="spellStart"/>
      <w:r w:rsidRPr="00F63254">
        <w:rPr>
          <w:sz w:val="28"/>
          <w:szCs w:val="28"/>
        </w:rPr>
        <w:t>психо-коррекционными</w:t>
      </w:r>
      <w:proofErr w:type="spellEnd"/>
      <w:r w:rsidRPr="00F63254">
        <w:rPr>
          <w:sz w:val="28"/>
          <w:szCs w:val="28"/>
        </w:rPr>
        <w:t>)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w:t>
      </w:r>
      <w:r w:rsidRPr="00F63254">
        <w:rPr>
          <w:sz w:val="28"/>
          <w:szCs w:val="28"/>
        </w:rPr>
        <w:lastRenderedPageBreak/>
        <w:t xml:space="preserve">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 xml:space="preserve">основе </w:t>
      </w:r>
      <w:proofErr w:type="spellStart"/>
      <w:r w:rsidRPr="00F63254">
        <w:rPr>
          <w:spacing w:val="-4"/>
          <w:sz w:val="28"/>
          <w:szCs w:val="28"/>
        </w:rPr>
        <w:t>системно-деятельностного</w:t>
      </w:r>
      <w:proofErr w:type="spellEnd"/>
      <w:r w:rsidRPr="00F63254">
        <w:rPr>
          <w:spacing w:val="-4"/>
          <w:sz w:val="28"/>
          <w:szCs w:val="28"/>
        </w:rPr>
        <w:t xml:space="preserve">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proofErr w:type="spellStart"/>
      <w:r w:rsidRPr="00477924">
        <w:rPr>
          <w:rFonts w:ascii="Times New Roman" w:hAnsi="Times New Roman" w:cs="Times New Roman"/>
          <w:sz w:val="28"/>
          <w:szCs w:val="28"/>
        </w:rPr>
        <w:t>С</w:t>
      </w:r>
      <w:r>
        <w:rPr>
          <w:rFonts w:ascii="Times New Roman" w:hAnsi="Times New Roman" w:cs="Times New Roman"/>
          <w:sz w:val="28"/>
          <w:szCs w:val="28"/>
        </w:rPr>
        <w:t>анПиНом</w:t>
      </w:r>
      <w:proofErr w:type="spellEnd"/>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lastRenderedPageBreak/>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w:t>
      </w:r>
      <w:proofErr w:type="gramStart"/>
      <w:r w:rsidRPr="00F63254">
        <w:rPr>
          <w:rFonts w:ascii="Times New Roman" w:hAnsi="Times New Roman"/>
          <w:sz w:val="28"/>
          <w:szCs w:val="28"/>
        </w:rPr>
        <w:t>обучающихся</w:t>
      </w:r>
      <w:proofErr w:type="gramEnd"/>
      <w:r w:rsidRPr="00F63254">
        <w:rPr>
          <w:rFonts w:ascii="Times New Roman" w:hAnsi="Times New Roman"/>
          <w:sz w:val="28"/>
          <w:szCs w:val="28"/>
        </w:rPr>
        <w:t xml:space="preserve">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личностное развитие </w:t>
      </w:r>
      <w:proofErr w:type="gramStart"/>
      <w:r w:rsidRPr="00F63254">
        <w:rPr>
          <w:rFonts w:ascii="Times New Roman" w:hAnsi="Times New Roman"/>
          <w:sz w:val="28"/>
          <w:szCs w:val="28"/>
        </w:rPr>
        <w:t>обучающегося</w:t>
      </w:r>
      <w:proofErr w:type="gramEnd"/>
      <w:r w:rsidRPr="00F63254">
        <w:rPr>
          <w:rFonts w:ascii="Times New Roman" w:hAnsi="Times New Roman"/>
          <w:sz w:val="28"/>
          <w:szCs w:val="28"/>
        </w:rPr>
        <w:t xml:space="preserve">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 xml:space="preserve">эта часть отсутствует. Время, отводимое на данную часть, внутри максимально допустимой недельной нагрузки </w:t>
      </w:r>
      <w:proofErr w:type="gramStart"/>
      <w:r w:rsidRPr="00F63254">
        <w:rPr>
          <w:rFonts w:ascii="Times New Roman" w:hAnsi="Times New Roman"/>
          <w:color w:val="auto"/>
          <w:sz w:val="28"/>
          <w:szCs w:val="28"/>
        </w:rPr>
        <w:t>обучающихся</w:t>
      </w:r>
      <w:proofErr w:type="gramEnd"/>
      <w:r w:rsidRPr="00F63254">
        <w:rPr>
          <w:rFonts w:ascii="Times New Roman" w:hAnsi="Times New Roman"/>
          <w:color w:val="auto"/>
          <w:sz w:val="28"/>
          <w:szCs w:val="28"/>
        </w:rPr>
        <w:t xml:space="preserve">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lastRenderedPageBreak/>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roofErr w:type="gramEnd"/>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 xml:space="preserve">обучающихся в соответствии с </w:t>
      </w:r>
      <w:proofErr w:type="spellStart"/>
      <w:r w:rsidRPr="00F63254">
        <w:rPr>
          <w:rFonts w:ascii="Times New Roman" w:hAnsi="Times New Roman" w:cs="Times New Roman"/>
          <w:color w:val="auto"/>
          <w:spacing w:val="2"/>
          <w:sz w:val="28"/>
          <w:szCs w:val="28"/>
        </w:rPr>
        <w:t>сани</w:t>
      </w:r>
      <w:r w:rsidRPr="00F63254">
        <w:rPr>
          <w:rFonts w:ascii="Times New Roman" w:hAnsi="Times New Roman" w:cs="Times New Roman"/>
          <w:color w:val="auto"/>
          <w:sz w:val="28"/>
          <w:szCs w:val="28"/>
        </w:rPr>
        <w:t>тарно­гигиеническими</w:t>
      </w:r>
      <w:proofErr w:type="spellEnd"/>
      <w:r w:rsidRPr="00F63254">
        <w:rPr>
          <w:rFonts w:ascii="Times New Roman" w:hAnsi="Times New Roman" w:cs="Times New Roman"/>
          <w:color w:val="auto"/>
          <w:sz w:val="28"/>
          <w:szCs w:val="28"/>
        </w:rPr>
        <w:t xml:space="preserve">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w:t>
      </w:r>
      <w:proofErr w:type="gramStart"/>
      <w:r w:rsidR="007A2E9B" w:rsidRPr="00F63254">
        <w:rPr>
          <w:rFonts w:ascii="Times New Roman" w:hAnsi="Times New Roman" w:cs="Times New Roman"/>
          <w:sz w:val="28"/>
          <w:szCs w:val="28"/>
        </w:rPr>
        <w:t>обучающихся</w:t>
      </w:r>
      <w:proofErr w:type="gramEnd"/>
      <w:r w:rsidR="007A2E9B" w:rsidRPr="00F63254">
        <w:rPr>
          <w:rFonts w:ascii="Times New Roman" w:hAnsi="Times New Roman" w:cs="Times New Roman"/>
          <w:sz w:val="28"/>
          <w:szCs w:val="28"/>
        </w:rPr>
        <w:t xml:space="preserve">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уется по направлениям развития личности (</w:t>
      </w:r>
      <w:proofErr w:type="spellStart"/>
      <w:r w:rsidR="007A2E9B" w:rsidRPr="00F63254">
        <w:rPr>
          <w:rFonts w:ascii="Times New Roman" w:hAnsi="Times New Roman" w:cs="Times New Roman"/>
          <w:spacing w:val="2"/>
          <w:sz w:val="28"/>
          <w:szCs w:val="28"/>
        </w:rPr>
        <w:t>духовно­нравственное</w:t>
      </w:r>
      <w:proofErr w:type="spellEnd"/>
      <w:r w:rsidR="007A2E9B" w:rsidRPr="00F63254">
        <w:rPr>
          <w:rFonts w:ascii="Times New Roman" w:hAnsi="Times New Roman" w:cs="Times New Roman"/>
          <w:spacing w:val="2"/>
          <w:sz w:val="28"/>
          <w:szCs w:val="28"/>
        </w:rPr>
        <w:t xml:space="preserve">, социальное, </w:t>
      </w:r>
      <w:proofErr w:type="spellStart"/>
      <w:r w:rsidR="007A2E9B" w:rsidRPr="00F63254">
        <w:rPr>
          <w:rFonts w:ascii="Times New Roman" w:hAnsi="Times New Roman" w:cs="Times New Roman"/>
          <w:spacing w:val="2"/>
          <w:sz w:val="28"/>
          <w:szCs w:val="28"/>
        </w:rPr>
        <w:t>общеинтеллектуальное</w:t>
      </w:r>
      <w:proofErr w:type="spellEnd"/>
      <w:r w:rsidR="007A2E9B" w:rsidRPr="00F63254">
        <w:rPr>
          <w:rFonts w:ascii="Times New Roman" w:hAnsi="Times New Roman" w:cs="Times New Roman"/>
          <w:spacing w:val="2"/>
          <w:sz w:val="28"/>
          <w:szCs w:val="28"/>
        </w:rPr>
        <w:t>, общекультур</w:t>
      </w:r>
      <w:r w:rsidR="007A2E9B" w:rsidRPr="00F63254">
        <w:rPr>
          <w:rFonts w:ascii="Times New Roman" w:hAnsi="Times New Roman" w:cs="Times New Roman"/>
          <w:sz w:val="28"/>
          <w:szCs w:val="28"/>
        </w:rPr>
        <w:t xml:space="preserve">ное, </w:t>
      </w:r>
      <w:proofErr w:type="spellStart"/>
      <w:r w:rsidR="007A2E9B" w:rsidRPr="00F63254">
        <w:rPr>
          <w:rFonts w:ascii="Times New Roman" w:hAnsi="Times New Roman" w:cs="Times New Roman"/>
          <w:sz w:val="28"/>
          <w:szCs w:val="28"/>
        </w:rPr>
        <w:t>спортивно­оздоровительное</w:t>
      </w:r>
      <w:proofErr w:type="spellEnd"/>
      <w:r w:rsidR="007A2E9B" w:rsidRPr="00F63254">
        <w:rPr>
          <w:rFonts w:ascii="Times New Roman" w:hAnsi="Times New Roman" w:cs="Times New Roman"/>
          <w:sz w:val="28"/>
          <w:szCs w:val="28"/>
        </w:rPr>
        <w:t xml:space="preserve">).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w:t>
      </w:r>
      <w:proofErr w:type="spellStart"/>
      <w:r w:rsidRPr="00F63254">
        <w:rPr>
          <w:rFonts w:ascii="Times New Roman" w:hAnsi="Times New Roman"/>
          <w:sz w:val="28"/>
          <w:szCs w:val="28"/>
        </w:rPr>
        <w:t>психокоррекционны</w:t>
      </w:r>
      <w:r>
        <w:rPr>
          <w:rFonts w:ascii="Times New Roman" w:hAnsi="Times New Roman"/>
          <w:sz w:val="28"/>
          <w:szCs w:val="28"/>
        </w:rPr>
        <w:t>ми</w:t>
      </w:r>
      <w:proofErr w:type="spellEnd"/>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w:t>
      </w:r>
      <w:r w:rsidRPr="00F63254">
        <w:rPr>
          <w:rFonts w:ascii="Times New Roman" w:hAnsi="Times New Roman"/>
          <w:sz w:val="28"/>
          <w:szCs w:val="28"/>
        </w:rPr>
        <w:lastRenderedPageBreak/>
        <w:t xml:space="preserve">содержание может осуществляться </w:t>
      </w:r>
      <w:r>
        <w:rPr>
          <w:rFonts w:ascii="Times New Roman" w:hAnsi="Times New Roman"/>
          <w:sz w:val="28"/>
          <w:szCs w:val="28"/>
        </w:rPr>
        <w:t>О</w:t>
      </w:r>
      <w:r w:rsidRPr="00F63254">
        <w:rPr>
          <w:rFonts w:ascii="Times New Roman" w:hAnsi="Times New Roman"/>
          <w:sz w:val="28"/>
          <w:szCs w:val="28"/>
        </w:rPr>
        <w:t xml:space="preserve">рганизацией самостоятельно, исходя из психофизических </w:t>
      </w:r>
      <w:proofErr w:type="gramStart"/>
      <w:r w:rsidRPr="00F63254">
        <w:rPr>
          <w:rFonts w:ascii="Times New Roman" w:hAnsi="Times New Roman"/>
          <w:sz w:val="28"/>
          <w:szCs w:val="28"/>
        </w:rPr>
        <w:t>особенностей</w:t>
      </w:r>
      <w:proofErr w:type="gramEnd"/>
      <w:r w:rsidRPr="00F63254">
        <w:rPr>
          <w:rFonts w:ascii="Times New Roman" w:hAnsi="Times New Roman"/>
          <w:sz w:val="28"/>
          <w:szCs w:val="28"/>
        </w:rPr>
        <w:t xml:space="preserve">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w:t>
      </w:r>
      <w:r w:rsidRPr="00F63254">
        <w:rPr>
          <w:rFonts w:ascii="Times New Roman" w:hAnsi="Times New Roman" w:cs="Times New Roman"/>
          <w:sz w:val="28"/>
          <w:szCs w:val="28"/>
        </w:rPr>
        <w:lastRenderedPageBreak/>
        <w:t>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xml:space="preserve">) </w:t>
      </w:r>
      <w:proofErr w:type="gramStart"/>
      <w:r w:rsidRPr="00F63254">
        <w:rPr>
          <w:rFonts w:ascii="Times New Roman" w:hAnsi="Times New Roman"/>
          <w:color w:val="auto"/>
          <w:sz w:val="28"/>
          <w:szCs w:val="28"/>
        </w:rPr>
        <w:t>обучающимися</w:t>
      </w:r>
      <w:proofErr w:type="gramEnd"/>
      <w:r w:rsidRPr="00F63254">
        <w:rPr>
          <w:rFonts w:ascii="Times New Roman" w:hAnsi="Times New Roman"/>
          <w:color w:val="auto"/>
          <w:sz w:val="28"/>
          <w:szCs w:val="28"/>
        </w:rPr>
        <w:t xml:space="preserve">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w:t>
      </w:r>
      <w:proofErr w:type="gramStart"/>
      <w:r w:rsidR="00261BEB">
        <w:rPr>
          <w:rFonts w:ascii="Times New Roman" w:hAnsi="Times New Roman"/>
          <w:sz w:val="28"/>
          <w:szCs w:val="28"/>
        </w:rPr>
        <w:t>дополнительном</w:t>
      </w:r>
      <w:proofErr w:type="gramEnd"/>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proofErr w:type="gramStart"/>
      <w:r>
        <w:rPr>
          <w:rFonts w:ascii="Times New Roman" w:hAnsi="Times New Roman"/>
          <w:spacing w:val="2"/>
          <w:sz w:val="28"/>
          <w:szCs w:val="28"/>
          <w:vertAlign w:val="superscript"/>
        </w:rPr>
        <w:t>1</w:t>
      </w:r>
      <w:proofErr w:type="gramEnd"/>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proofErr w:type="gramStart"/>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roofErr w:type="gramEnd"/>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w:t>
      </w:r>
      <w:r w:rsidRPr="00F63254">
        <w:rPr>
          <w:rFonts w:ascii="Times New Roman" w:hAnsi="Times New Roman" w:cs="Times New Roman"/>
          <w:sz w:val="28"/>
          <w:szCs w:val="28"/>
        </w:rPr>
        <w:lastRenderedPageBreak/>
        <w:t xml:space="preserve">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proofErr w:type="gramStart"/>
      <w:r w:rsidRPr="00F63254">
        <w:rPr>
          <w:rFonts w:ascii="Times New Roman" w:hAnsi="Times New Roman" w:cs="Times New Roman"/>
          <w:sz w:val="28"/>
          <w:szCs w:val="28"/>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F63254">
        <w:rPr>
          <w:rFonts w:ascii="Times New Roman" w:hAnsi="Times New Roman" w:cs="Times New Roman"/>
          <w:sz w:val="28"/>
          <w:szCs w:val="28"/>
        </w:rPr>
        <w:t xml:space="preserve">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w:t>
      </w:r>
      <w:proofErr w:type="spellStart"/>
      <w:r w:rsidRPr="00F63254">
        <w:rPr>
          <w:rFonts w:ascii="Times New Roman" w:hAnsi="Times New Roman" w:cs="Times New Roman"/>
          <w:sz w:val="28"/>
          <w:szCs w:val="28"/>
        </w:rPr>
        <w:t>психокоррекционны</w:t>
      </w:r>
      <w:r>
        <w:rPr>
          <w:rFonts w:ascii="Times New Roman" w:hAnsi="Times New Roman" w:cs="Times New Roman"/>
          <w:sz w:val="28"/>
          <w:szCs w:val="28"/>
        </w:rPr>
        <w:t>ми</w:t>
      </w:r>
      <w:proofErr w:type="spellEnd"/>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roofErr w:type="gramEnd"/>
      <w:r w:rsidRPr="00F63254">
        <w:rPr>
          <w:rFonts w:ascii="Times New Roman" w:hAnsi="Times New Roman" w:cs="Times New Roman"/>
          <w:sz w:val="28"/>
          <w:szCs w:val="28"/>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0"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roofErr w:type="gramEnd"/>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F63254">
        <w:rPr>
          <w:rFonts w:ascii="Times New Roman" w:hAnsi="Times New Roman" w:cs="Times New Roman"/>
          <w:sz w:val="28"/>
          <w:szCs w:val="28"/>
        </w:rPr>
        <w:t>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lastRenderedPageBreak/>
        <w:t>• </w:t>
      </w:r>
      <w:r w:rsidRPr="003A3A54">
        <w:rPr>
          <w:caps w:val="0"/>
        </w:rPr>
        <w:t xml:space="preserve">описание </w:t>
      </w:r>
      <w:proofErr w:type="gramStart"/>
      <w:r w:rsidRPr="003A3A54">
        <w:rPr>
          <w:caps w:val="0"/>
        </w:rPr>
        <w:t>системы оценки деятельности членов педагогического коллектива</w:t>
      </w:r>
      <w:proofErr w:type="gramEnd"/>
      <w:r w:rsidRPr="003A3A54">
        <w:rPr>
          <w:caps w:val="0"/>
        </w:rPr>
        <w:t>.</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w:t>
      </w:r>
      <w:proofErr w:type="gramStart"/>
      <w:r w:rsidRPr="00890C23">
        <w:rPr>
          <w:sz w:val="28"/>
          <w:szCs w:val="28"/>
        </w:rPr>
        <w:t>обучающихся</w:t>
      </w:r>
      <w:proofErr w:type="gramEnd"/>
      <w:r w:rsidRPr="00890C23">
        <w:rPr>
          <w:sz w:val="28"/>
          <w:szCs w:val="28"/>
        </w:rPr>
        <w:t xml:space="preserve">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w:t>
      </w:r>
      <w:proofErr w:type="gramStart"/>
      <w:r w:rsidR="00E865C8" w:rsidRPr="00190C04">
        <w:rPr>
          <w:rFonts w:ascii="Times New Roman" w:hAnsi="Times New Roman" w:cs="Times New Roman"/>
          <w:sz w:val="28"/>
          <w:szCs w:val="28"/>
        </w:rPr>
        <w:t>обучающихся</w:t>
      </w:r>
      <w:proofErr w:type="gramEnd"/>
      <w:r w:rsidR="00E865C8" w:rsidRPr="00190C04">
        <w:rPr>
          <w:rFonts w:ascii="Times New Roman" w:hAnsi="Times New Roman" w:cs="Times New Roman"/>
          <w:sz w:val="28"/>
          <w:szCs w:val="28"/>
        </w:rPr>
        <w:t xml:space="preserve"> с ЗПР возможно временное или постоянное участие </w:t>
      </w:r>
      <w:proofErr w:type="spellStart"/>
      <w:r w:rsidR="00E865C8" w:rsidRPr="00190C04">
        <w:rPr>
          <w:rFonts w:ascii="Times New Roman" w:hAnsi="Times New Roman" w:cs="Times New Roman"/>
          <w:sz w:val="28"/>
          <w:szCs w:val="28"/>
        </w:rPr>
        <w:t>тьютораи</w:t>
      </w:r>
      <w:proofErr w:type="spellEnd"/>
      <w:r w:rsidR="00E865C8" w:rsidRPr="00190C04">
        <w:rPr>
          <w:rFonts w:ascii="Times New Roman" w:hAnsi="Times New Roman" w:cs="Times New Roman"/>
          <w:sz w:val="28"/>
          <w:szCs w:val="28"/>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процессе </w:t>
      </w:r>
      <w:proofErr w:type="spellStart"/>
      <w:r w:rsidRPr="00190C04">
        <w:rPr>
          <w:rFonts w:ascii="Times New Roman" w:eastAsia="Times New Roman" w:hAnsi="Times New Roman" w:cs="Times New Roman"/>
          <w:kern w:val="0"/>
          <w:sz w:val="28"/>
          <w:szCs w:val="28"/>
          <w:lang w:eastAsia="ru-RU"/>
        </w:rPr>
        <w:t>психолого-медико-педагогического</w:t>
      </w:r>
      <w:proofErr w:type="spellEnd"/>
      <w:r w:rsidRPr="00190C04">
        <w:rPr>
          <w:rFonts w:ascii="Times New Roman" w:eastAsia="Times New Roman" w:hAnsi="Times New Roman" w:cs="Times New Roman"/>
          <w:kern w:val="0"/>
          <w:sz w:val="28"/>
          <w:szCs w:val="28"/>
          <w:lang w:eastAsia="ru-RU"/>
        </w:rPr>
        <w:t xml:space="preserve">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Pr="00190C04">
        <w:rPr>
          <w:rFonts w:ascii="Times New Roman" w:eastAsia="Times New Roman" w:hAnsi="Times New Roman" w:cs="Times New Roman"/>
          <w:kern w:val="0"/>
          <w:sz w:val="28"/>
          <w:szCs w:val="28"/>
          <w:lang w:eastAsia="ru-RU"/>
        </w:rPr>
        <w:t>здоровья</w:t>
      </w:r>
      <w:proofErr w:type="gramEnd"/>
      <w:r w:rsidRPr="00190C04">
        <w:rPr>
          <w:rFonts w:ascii="Times New Roman" w:eastAsia="Times New Roman" w:hAnsi="Times New Roman" w:cs="Times New Roman"/>
          <w:kern w:val="0"/>
          <w:sz w:val="28"/>
          <w:szCs w:val="28"/>
          <w:lang w:eastAsia="ru-RU"/>
        </w:rPr>
        <w:t xml:space="preserve">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w:t>
      </w:r>
      <w:proofErr w:type="spellStart"/>
      <w:r w:rsidRPr="00F63254">
        <w:rPr>
          <w:rFonts w:ascii="Times New Roman" w:hAnsi="Times New Roman" w:cs="Times New Roman"/>
          <w:sz w:val="28"/>
          <w:szCs w:val="28"/>
        </w:rPr>
        <w:t>учителя-олигофренопедагоги</w:t>
      </w:r>
      <w:proofErr w:type="spellEnd"/>
      <w:r w:rsidRPr="00F63254">
        <w:rPr>
          <w:rFonts w:ascii="Times New Roman" w:hAnsi="Times New Roman" w:cs="Times New Roman"/>
          <w:sz w:val="28"/>
          <w:szCs w:val="28"/>
        </w:rPr>
        <w:t>, воспитатели, учителя-логопеды, специальные психологи или педагоги-</w:t>
      </w:r>
      <w:r w:rsidRPr="00F63254">
        <w:rPr>
          <w:rFonts w:ascii="Times New Roman" w:hAnsi="Times New Roman" w:cs="Times New Roman"/>
          <w:sz w:val="28"/>
          <w:szCs w:val="28"/>
        </w:rPr>
        <w:lastRenderedPageBreak/>
        <w:t>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proofErr w:type="gramStart"/>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w:t>
      </w:r>
      <w:r w:rsidRPr="008533D1">
        <w:rPr>
          <w:rFonts w:ascii="Times New Roman" w:hAnsi="Times New Roman" w:cs="Times New Roman"/>
          <w:sz w:val="28"/>
          <w:szCs w:val="28"/>
        </w:rPr>
        <w:lastRenderedPageBreak/>
        <w:t>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8533D1">
        <w:rPr>
          <w:rFonts w:ascii="Times New Roman" w:hAnsi="Times New Roman" w:cs="Times New Roman"/>
          <w:sz w:val="28"/>
          <w:szCs w:val="28"/>
        </w:rPr>
        <w:t xml:space="preserve">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F63254">
        <w:rPr>
          <w:rFonts w:ascii="Times New Roman" w:hAnsi="Times New Roman"/>
          <w:i/>
          <w:sz w:val="28"/>
          <w:szCs w:val="28"/>
        </w:rPr>
        <w:t>тьютора</w:t>
      </w:r>
      <w:proofErr w:type="spellEnd"/>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 xml:space="preserve">медицинских работников) других организаций к работе с </w:t>
      </w:r>
      <w:proofErr w:type="gramStart"/>
      <w:r w:rsidRPr="00F63254">
        <w:rPr>
          <w:rFonts w:ascii="Times New Roman" w:hAnsi="Times New Roman" w:cs="Times New Roman"/>
          <w:color w:val="auto"/>
          <w:sz w:val="28"/>
          <w:szCs w:val="28"/>
        </w:rPr>
        <w:t>обучающимися</w:t>
      </w:r>
      <w:proofErr w:type="gramEnd"/>
      <w:r w:rsidRPr="00F63254">
        <w:rPr>
          <w:rFonts w:ascii="Times New Roman" w:hAnsi="Times New Roman" w:cs="Times New Roman"/>
          <w:color w:val="auto"/>
          <w:sz w:val="28"/>
          <w:szCs w:val="28"/>
        </w:rPr>
        <w:t xml:space="preserve">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Финансовые условия реализации АООП НОО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lastRenderedPageBreak/>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 xml:space="preserve">ФГОС НОО </w:t>
      </w:r>
      <w:proofErr w:type="gramStart"/>
      <w:r w:rsidR="00A13CEE">
        <w:rPr>
          <w:rFonts w:ascii="Times New Roman" w:hAnsi="Times New Roman"/>
          <w:sz w:val="28"/>
          <w:szCs w:val="28"/>
        </w:rPr>
        <w:t>обучающихся</w:t>
      </w:r>
      <w:proofErr w:type="gramEnd"/>
      <w:r w:rsidR="00A13CEE">
        <w:rPr>
          <w:rFonts w:ascii="Times New Roman" w:hAnsi="Times New Roman"/>
          <w:sz w:val="28"/>
          <w:szCs w:val="28"/>
        </w:rPr>
        <w:t xml:space="preserve">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 xml:space="preserve">НОО, в том числе с круглосуточным пребыванием </w:t>
      </w:r>
      <w:proofErr w:type="gramStart"/>
      <w:r w:rsidRPr="008E295F">
        <w:rPr>
          <w:rFonts w:ascii="Times New Roman" w:hAnsi="Times New Roman" w:cs="Times New Roman"/>
          <w:spacing w:val="2"/>
          <w:sz w:val="28"/>
          <w:szCs w:val="28"/>
        </w:rPr>
        <w:t>обучающихся</w:t>
      </w:r>
      <w:proofErr w:type="gramEnd"/>
      <w:r w:rsidRPr="008E295F">
        <w:rPr>
          <w:rFonts w:ascii="Times New Roman" w:hAnsi="Times New Roman" w:cs="Times New Roman"/>
          <w:spacing w:val="2"/>
          <w:sz w:val="28"/>
          <w:szCs w:val="28"/>
        </w:rPr>
        <w:t xml:space="preserve">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lastRenderedPageBreak/>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 xml:space="preserve">образование </w:t>
      </w:r>
      <w:proofErr w:type="gramStart"/>
      <w:r w:rsidRPr="00F63254">
        <w:rPr>
          <w:rFonts w:ascii="Times New Roman" w:hAnsi="Times New Roman" w:cs="Times New Roman"/>
          <w:color w:val="00000A"/>
          <w:sz w:val="28"/>
          <w:szCs w:val="28"/>
        </w:rPr>
        <w:t>обучающегося</w:t>
      </w:r>
      <w:proofErr w:type="gramEnd"/>
      <w:r w:rsidRPr="00F63254">
        <w:rPr>
          <w:rFonts w:ascii="Times New Roman" w:hAnsi="Times New Roman" w:cs="Times New Roman"/>
          <w:color w:val="00000A"/>
          <w:sz w:val="28"/>
          <w:szCs w:val="28"/>
        </w:rPr>
        <w:t xml:space="preserve">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31" w:name="_GoBack"/>
      <w:bookmarkEnd w:id="31"/>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w:t>
      </w:r>
      <w:proofErr w:type="spellStart"/>
      <w:r w:rsidRPr="008E3C9D">
        <w:rPr>
          <w:rFonts w:ascii="Times New Roman" w:hAnsi="Times New Roman"/>
          <w:spacing w:val="-2"/>
          <w:sz w:val="28"/>
          <w:szCs w:val="28"/>
        </w:rPr>
        <w:t>СанПиН</w:t>
      </w:r>
      <w:proofErr w:type="spellEnd"/>
      <w:r w:rsidRPr="008E3C9D">
        <w:rPr>
          <w:rFonts w:ascii="Times New Roman" w:hAnsi="Times New Roman"/>
          <w:spacing w:val="-2"/>
          <w:sz w:val="28"/>
          <w:szCs w:val="28"/>
        </w:rPr>
        <w:t xml:space="preserve">.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proofErr w:type="gramStart"/>
      <w:r>
        <w:rPr>
          <w:rFonts w:ascii="Times New Roman" w:hAnsi="Times New Roman"/>
          <w:b/>
          <w:i/>
          <w:sz w:val="40"/>
          <w:szCs w:val="40"/>
        </w:rPr>
        <w:t>З</w:t>
      </w:r>
      <w:proofErr w:type="gramEnd"/>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proofErr w:type="gramStart"/>
      <w:r w:rsidRPr="00EA4C00">
        <w:rPr>
          <w:rFonts w:ascii="Times New Roman" w:hAnsi="Times New Roman"/>
          <w:sz w:val="28"/>
          <w:szCs w:val="28"/>
        </w:rPr>
        <w:t>З</w:t>
      </w:r>
      <w:proofErr w:type="gramEnd"/>
      <w:r w:rsidRPr="00EA4C00">
        <w:rPr>
          <w:rFonts w:ascii="Times New Roman" w:hAnsi="Times New Roman"/>
          <w:sz w:val="28"/>
          <w:szCs w:val="28"/>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proofErr w:type="gramStart"/>
      <w:r w:rsidRPr="004167FD">
        <w:rPr>
          <w:rFonts w:ascii="Times New Roman" w:hAnsi="Times New Roman"/>
          <w:sz w:val="28"/>
          <w:szCs w:val="28"/>
          <w:vertAlign w:val="superscript"/>
          <w:lang w:val="en-US"/>
        </w:rPr>
        <w:t>i</w:t>
      </w:r>
      <w:proofErr w:type="gramEnd"/>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proofErr w:type="spellStart"/>
      <w:proofErr w:type="gram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proofErr w:type="spellEnd"/>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roofErr w:type="gramEnd"/>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lastRenderedPageBreak/>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он</w:t>
      </w:r>
      <w:proofErr w:type="gramStart"/>
      <w:r w:rsidRPr="004167FD">
        <w:rPr>
          <w:rFonts w:ascii="Times New Roman" w:hAnsi="Times New Roman"/>
          <w:i/>
          <w:sz w:val="40"/>
          <w:szCs w:val="40"/>
          <w:vertAlign w:val="subscript"/>
        </w:rPr>
        <w:t xml:space="preserve">    </w:t>
      </w:r>
      <w:r w:rsidRPr="004167FD">
        <w:rPr>
          <w:rFonts w:ascii="Times New Roman" w:hAnsi="Times New Roman"/>
          <w:i/>
          <w:iCs/>
          <w:sz w:val="24"/>
          <w:szCs w:val="24"/>
        </w:rPr>
        <w:t>,</w:t>
      </w:r>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proofErr w:type="gramStart"/>
      <w:r w:rsidRPr="009D0DCE">
        <w:rPr>
          <w:rFonts w:ascii="Times New Roman" w:hAnsi="Times New Roman"/>
          <w:i/>
          <w:sz w:val="28"/>
          <w:szCs w:val="28"/>
          <w:vertAlign w:val="superscript"/>
          <w:lang w:val="en-US"/>
        </w:rPr>
        <w:t>i</w:t>
      </w:r>
      <w:proofErr w:type="gramEnd"/>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proofErr w:type="gramStart"/>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w:t>
      </w:r>
      <w:proofErr w:type="gramEnd"/>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proofErr w:type="gramStart"/>
      <w:r w:rsidRPr="004167FD">
        <w:rPr>
          <w:rFonts w:ascii="Times New Roman" w:hAnsi="Times New Roman"/>
          <w:iCs/>
          <w:spacing w:val="-3"/>
          <w:sz w:val="28"/>
          <w:szCs w:val="28"/>
          <w:vertAlign w:val="subscript"/>
          <w:lang w:val="en-US"/>
        </w:rPr>
        <w:t>om</w:t>
      </w:r>
      <w:proofErr w:type="spellEnd"/>
      <w:proofErr w:type="gram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gramStart"/>
      <w:r>
        <w:rPr>
          <w:rFonts w:ascii="Times New Roman" w:hAnsi="Times New Roman"/>
          <w:spacing w:val="-4"/>
          <w:sz w:val="28"/>
          <w:szCs w:val="28"/>
          <w:vertAlign w:val="subscript"/>
        </w:rPr>
        <w:t>м</w:t>
      </w:r>
      <w:proofErr w:type="gramEnd"/>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sidRPr="00901C0A">
        <w:rPr>
          <w:rFonts w:ascii="Times New Roman" w:hAnsi="Times New Roman"/>
          <w:spacing w:val="-1"/>
          <w:sz w:val="28"/>
          <w:szCs w:val="28"/>
        </w:rPr>
        <w:t xml:space="preserve">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proofErr w:type="gramStart"/>
      <w:r>
        <w:rPr>
          <w:rFonts w:ascii="Times New Roman" w:hAnsi="Times New Roman"/>
          <w:spacing w:val="-4"/>
          <w:sz w:val="28"/>
          <w:szCs w:val="28"/>
          <w:vertAlign w:val="superscript"/>
          <w:lang w:val="en-US"/>
        </w:rPr>
        <w:t>j</w:t>
      </w:r>
      <w:proofErr w:type="spellStart"/>
      <w:proofErr w:type="gramEnd"/>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 xml:space="preserve">по АООП типа </w:t>
      </w:r>
      <w:proofErr w:type="spellStart"/>
      <w:r w:rsidRPr="00901C0A">
        <w:rPr>
          <w:rFonts w:ascii="Times New Roman" w:hAnsi="Times New Roman"/>
          <w:spacing w:val="-1"/>
          <w:sz w:val="28"/>
          <w:szCs w:val="28"/>
        </w:rPr>
        <w:t>j</w:t>
      </w:r>
      <w:proofErr w:type="spellEnd"/>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lastRenderedPageBreak/>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w:t>
      </w:r>
      <w:proofErr w:type="gramStart"/>
      <w:r w:rsidRPr="003D2675">
        <w:rPr>
          <w:rFonts w:ascii="Times New Roman" w:hAnsi="Times New Roman"/>
          <w:color w:val="auto"/>
          <w:sz w:val="28"/>
          <w:szCs w:val="28"/>
        </w:rPr>
        <w:t>обучающихся</w:t>
      </w:r>
      <w:proofErr w:type="gramEnd"/>
      <w:r w:rsidRPr="003D2675">
        <w:rPr>
          <w:rFonts w:ascii="Times New Roman" w:hAnsi="Times New Roman"/>
          <w:color w:val="auto"/>
          <w:sz w:val="28"/>
          <w:szCs w:val="28"/>
        </w:rPr>
        <w:t xml:space="preserve">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w:t>
      </w:r>
      <w:proofErr w:type="gramStart"/>
      <w:r w:rsidRPr="003D2675">
        <w:rPr>
          <w:rFonts w:ascii="Times New Roman" w:hAnsi="Times New Roman"/>
          <w:color w:val="auto"/>
          <w:sz w:val="28"/>
          <w:szCs w:val="28"/>
        </w:rPr>
        <w:t>обучающихся</w:t>
      </w:r>
      <w:proofErr w:type="gramEnd"/>
      <w:r w:rsidRPr="003D2675">
        <w:rPr>
          <w:rFonts w:ascii="Times New Roman" w:hAnsi="Times New Roman"/>
          <w:color w:val="auto"/>
          <w:sz w:val="28"/>
          <w:szCs w:val="28"/>
        </w:rPr>
        <w:t xml:space="preserve">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proofErr w:type="gramStart"/>
      <w:r>
        <w:rPr>
          <w:rFonts w:ascii="Times New Roman" w:hAnsi="Times New Roman"/>
          <w:b/>
          <w:bCs/>
          <w:i/>
          <w:sz w:val="28"/>
          <w:szCs w:val="28"/>
          <w:vertAlign w:val="superscript"/>
        </w:rPr>
        <w:t>1</w:t>
      </w:r>
      <w:proofErr w:type="gramEnd"/>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proofErr w:type="gramStart"/>
      <w:r w:rsidRPr="00DB2C87">
        <w:rPr>
          <w:rFonts w:ascii="Times New Roman" w:hAnsi="Times New Roman"/>
          <w:color w:val="auto"/>
          <w:sz w:val="28"/>
          <w:szCs w:val="28"/>
        </w:rPr>
        <w:t>обучающимся</w:t>
      </w:r>
      <w:proofErr w:type="gramEnd"/>
      <w:r w:rsidRPr="00DB2C87">
        <w:rPr>
          <w:rFonts w:ascii="Times New Roman" w:hAnsi="Times New Roman"/>
          <w:color w:val="auto"/>
          <w:sz w:val="28"/>
          <w:szCs w:val="28"/>
        </w:rPr>
        <w:t xml:space="preserve">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lastRenderedPageBreak/>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proofErr w:type="gramStart"/>
      <w:r w:rsidRPr="004167FD">
        <w:rPr>
          <w:rFonts w:ascii="Times New Roman" w:hAnsi="Times New Roman"/>
          <w:i/>
          <w:sz w:val="28"/>
          <w:szCs w:val="28"/>
        </w:rPr>
        <w:t>K</w:t>
      </w:r>
      <w:proofErr w:type="gramEnd"/>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proofErr w:type="gramStart"/>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w:t>
      </w:r>
      <w:proofErr w:type="gramEnd"/>
      <w:r w:rsidRPr="004167FD">
        <w:rPr>
          <w:rFonts w:ascii="Times New Roman" w:hAnsi="Times New Roman"/>
          <w:sz w:val="28"/>
          <w:szCs w:val="28"/>
        </w:rPr>
        <w:t xml:space="preserve">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proofErr w:type="gramStart"/>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proofErr w:type="gramStart"/>
      <w:r w:rsidRPr="004167FD">
        <w:rPr>
          <w:rFonts w:ascii="Times New Roman" w:hAnsi="Times New Roman"/>
          <w:sz w:val="28"/>
          <w:szCs w:val="28"/>
        </w:rPr>
        <w:t xml:space="preserve"> ,</w:t>
      </w:r>
      <w:proofErr w:type="gramEnd"/>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roofErr w:type="gramEnd"/>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proofErr w:type="spellStart"/>
      <w:proofErr w:type="gram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roofErr w:type="gramEnd"/>
    </w:p>
    <w:p w:rsidR="00FE045C" w:rsidRPr="004167FD" w:rsidRDefault="00FE045C" w:rsidP="00FE045C">
      <w:pPr>
        <w:spacing w:after="0" w:line="360" w:lineRule="auto"/>
        <w:ind w:firstLine="709"/>
        <w:jc w:val="both"/>
        <w:rPr>
          <w:rFonts w:ascii="Times New Roman" w:hAnsi="Times New Roman"/>
          <w:sz w:val="28"/>
          <w:szCs w:val="28"/>
        </w:rPr>
      </w:pPr>
      <w:proofErr w:type="gramStart"/>
      <w:r w:rsidRPr="006A05C6">
        <w:rPr>
          <w:rFonts w:ascii="Times New Roman" w:hAnsi="Times New Roman"/>
          <w:b/>
          <w:bCs/>
          <w:i/>
          <w:sz w:val="28"/>
          <w:szCs w:val="28"/>
        </w:rPr>
        <w:lastRenderedPageBreak/>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w:t>
      </w:r>
      <w:proofErr w:type="gramEnd"/>
      <w:r>
        <w:rPr>
          <w:rFonts w:ascii="Times New Roman" w:hAnsi="Times New Roman"/>
          <w:sz w:val="28"/>
          <w:szCs w:val="28"/>
        </w:rPr>
        <w:t xml:space="preserve">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proofErr w:type="gramStart"/>
      <w:r>
        <w:rPr>
          <w:rFonts w:ascii="Times New Roman" w:hAnsi="Times New Roman"/>
          <w:b/>
          <w:bCs/>
          <w:i/>
          <w:sz w:val="28"/>
          <w:szCs w:val="28"/>
          <w:vertAlign w:val="superscript"/>
          <w:lang w:val="en-US"/>
        </w:rPr>
        <w:t>j</w:t>
      </w:r>
      <w:proofErr w:type="spellStart"/>
      <w:proofErr w:type="gramEnd"/>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 xml:space="preserve">в соответствии с кадровыми и материально-техническими условиями с учетом специфики </w:t>
      </w:r>
      <w:proofErr w:type="gramStart"/>
      <w:r>
        <w:rPr>
          <w:rFonts w:ascii="Times New Roman" w:hAnsi="Times New Roman"/>
          <w:sz w:val="28"/>
          <w:szCs w:val="28"/>
        </w:rPr>
        <w:t>обучающихся</w:t>
      </w:r>
      <w:proofErr w:type="gramEnd"/>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proofErr w:type="gramStart"/>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w:t>
      </w:r>
      <w:proofErr w:type="gramEnd"/>
      <w:r w:rsidRPr="008E3C9D">
        <w:rPr>
          <w:rFonts w:ascii="Times New Roman" w:hAnsi="Times New Roman"/>
          <w:sz w:val="28"/>
          <w:szCs w:val="28"/>
        </w:rPr>
        <w:t xml:space="preserve">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w:t>
      </w:r>
      <w:r w:rsidRPr="004167FD">
        <w:rPr>
          <w:rFonts w:ascii="Times New Roman" w:hAnsi="Times New Roman"/>
          <w:sz w:val="28"/>
          <w:szCs w:val="28"/>
        </w:rPr>
        <w:lastRenderedPageBreak/>
        <w:t>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F63254">
        <w:rPr>
          <w:sz w:val="28"/>
          <w:szCs w:val="28"/>
        </w:rPr>
        <w:t>к</w:t>
      </w:r>
      <w:proofErr w:type="gramEnd"/>
      <w:r w:rsidRPr="00F63254">
        <w:rPr>
          <w:sz w:val="28"/>
          <w:szCs w:val="28"/>
        </w:rPr>
        <w:t>:</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roofErr w:type="gramEnd"/>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lastRenderedPageBreak/>
        <w:t xml:space="preserve">Пространство (прежде всего здание и прилегающая территория), в котором осуществляется образование </w:t>
      </w:r>
      <w:proofErr w:type="gramStart"/>
      <w:r w:rsidRPr="00F63254">
        <w:rPr>
          <w:sz w:val="28"/>
          <w:szCs w:val="28"/>
        </w:rPr>
        <w:t>обучающихся</w:t>
      </w:r>
      <w:proofErr w:type="gramEnd"/>
      <w:r w:rsidRPr="00F63254">
        <w:rPr>
          <w:sz w:val="28"/>
          <w:szCs w:val="28"/>
        </w:rPr>
        <w:t xml:space="preserve">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proofErr w:type="gramStart"/>
      <w:r w:rsidRPr="00F63254">
        <w:rPr>
          <w:sz w:val="28"/>
          <w:szCs w:val="28"/>
        </w:rPr>
        <w:t>пожарной</w:t>
      </w:r>
      <w:proofErr w:type="gramEnd"/>
      <w:r w:rsidRPr="00F63254">
        <w:rPr>
          <w:sz w:val="28"/>
          <w:szCs w:val="28"/>
        </w:rPr>
        <w:t xml:space="preserve"> и </w:t>
      </w:r>
      <w:proofErr w:type="spellStart"/>
      <w:r w:rsidRPr="00F63254">
        <w:rPr>
          <w:sz w:val="28"/>
          <w:szCs w:val="28"/>
        </w:rPr>
        <w:t>электробезопасности</w:t>
      </w:r>
      <w:proofErr w:type="spellEnd"/>
      <w:r w:rsidRPr="00F63254">
        <w:rPr>
          <w:sz w:val="28"/>
          <w:szCs w:val="28"/>
        </w:rPr>
        <w:t xml:space="preserve">;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F63254">
        <w:rPr>
          <w:rFonts w:ascii="Times New Roman" w:hAnsi="Times New Roman" w:cs="Times New Roman"/>
          <w:sz w:val="28"/>
          <w:szCs w:val="28"/>
        </w:rPr>
        <w:t>к</w:t>
      </w:r>
      <w:proofErr w:type="gramEnd"/>
      <w:r w:rsidRPr="00F63254">
        <w:rPr>
          <w:rFonts w:ascii="Times New Roman" w:hAnsi="Times New Roman" w:cs="Times New Roman"/>
          <w:sz w:val="28"/>
          <w:szCs w:val="28"/>
        </w:rPr>
        <w:t>:</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F63254">
        <w:rPr>
          <w:color w:val="auto"/>
          <w:sz w:val="28"/>
          <w:szCs w:val="28"/>
        </w:rPr>
        <w:t>медиатеки</w:t>
      </w:r>
      <w:proofErr w:type="spellEnd"/>
      <w:r w:rsidRPr="00F63254">
        <w:rPr>
          <w:color w:val="auto"/>
          <w:sz w:val="28"/>
          <w:szCs w:val="28"/>
        </w:rPr>
        <w:t>);</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w:t>
      </w:r>
      <w:r w:rsidRPr="00F63254">
        <w:rPr>
          <w:color w:val="auto"/>
          <w:sz w:val="28"/>
          <w:szCs w:val="28"/>
        </w:rPr>
        <w:lastRenderedPageBreak/>
        <w:t xml:space="preserve">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питания </w:t>
      </w:r>
      <w:proofErr w:type="gramStart"/>
      <w:r w:rsidRPr="00F63254">
        <w:rPr>
          <w:color w:val="auto"/>
          <w:sz w:val="28"/>
          <w:szCs w:val="28"/>
        </w:rPr>
        <w:t>обучающихся</w:t>
      </w:r>
      <w:proofErr w:type="gramEnd"/>
      <w:r w:rsidRPr="00F63254">
        <w:rPr>
          <w:color w:val="auto"/>
          <w:sz w:val="28"/>
          <w:szCs w:val="28"/>
        </w:rPr>
        <w:t>,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w:t>
      </w:r>
      <w:proofErr w:type="spellStart"/>
      <w:r w:rsidRPr="00F450FA">
        <w:rPr>
          <w:rFonts w:ascii="Times New Roman" w:hAnsi="Times New Roman" w:cs="Times New Roman"/>
          <w:sz w:val="28"/>
          <w:szCs w:val="28"/>
        </w:rPr>
        <w:t>психолого-медико-педагогического</w:t>
      </w:r>
      <w:proofErr w:type="spellEnd"/>
      <w:r w:rsidRPr="00F450FA">
        <w:rPr>
          <w:rFonts w:ascii="Times New Roman" w:hAnsi="Times New Roman" w:cs="Times New Roman"/>
          <w:sz w:val="28"/>
          <w:szCs w:val="28"/>
        </w:rPr>
        <w:t xml:space="preserve">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w:t>
      </w:r>
      <w:proofErr w:type="gramStart"/>
      <w:r w:rsidR="009453EA" w:rsidRPr="00B10D05">
        <w:rPr>
          <w:rFonts w:ascii="Times New Roman" w:hAnsi="Times New Roman"/>
          <w:sz w:val="28"/>
          <w:szCs w:val="28"/>
        </w:rPr>
        <w:t>активности</w:t>
      </w:r>
      <w:proofErr w:type="gramEnd"/>
      <w:r w:rsidR="009453EA" w:rsidRPr="00B10D05">
        <w:rPr>
          <w:rFonts w:ascii="Times New Roman" w:hAnsi="Times New Roman"/>
          <w:sz w:val="28"/>
          <w:szCs w:val="28"/>
        </w:rPr>
        <w:t xml:space="preserve">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proofErr w:type="gramStart"/>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w:t>
      </w:r>
      <w:proofErr w:type="spellStart"/>
      <w:r w:rsidRPr="00DC7F83">
        <w:rPr>
          <w:rFonts w:ascii="Times New Roman" w:hAnsi="Times New Roman" w:cs="Times New Roman"/>
          <w:sz w:val="28"/>
          <w:szCs w:val="28"/>
        </w:rPr>
        <w:t>аудио-визуализированные</w:t>
      </w:r>
      <w:proofErr w:type="spellEnd"/>
      <w:r w:rsidRPr="00DC7F83">
        <w:rPr>
          <w:rFonts w:ascii="Times New Roman" w:hAnsi="Times New Roman" w:cs="Times New Roman"/>
          <w:sz w:val="28"/>
          <w:szCs w:val="28"/>
        </w:rPr>
        <w:t xml:space="preserve">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w:t>
      </w:r>
      <w:proofErr w:type="spellStart"/>
      <w:r w:rsidRPr="00DC7F83">
        <w:rPr>
          <w:rFonts w:ascii="Times New Roman" w:hAnsi="Times New Roman" w:cs="Times New Roman"/>
          <w:sz w:val="28"/>
          <w:szCs w:val="28"/>
        </w:rPr>
        <w:t>внутришкольных</w:t>
      </w:r>
      <w:proofErr w:type="spellEnd"/>
      <w:r w:rsidRPr="00DC7F83">
        <w:rPr>
          <w:rFonts w:ascii="Times New Roman" w:hAnsi="Times New Roman" w:cs="Times New Roman"/>
          <w:sz w:val="28"/>
          <w:szCs w:val="28"/>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roofErr w:type="gramEnd"/>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F63254">
        <w:rPr>
          <w:sz w:val="28"/>
          <w:szCs w:val="28"/>
        </w:rPr>
        <w:t>СанПиН</w:t>
      </w:r>
      <w:proofErr w:type="spellEnd"/>
      <w:r w:rsidRPr="00F63254">
        <w:rPr>
          <w:sz w:val="28"/>
          <w:szCs w:val="28"/>
        </w:rPr>
        <w:t>,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proofErr w:type="gramStart"/>
      <w:r>
        <w:rPr>
          <w:rFonts w:ascii="Times New Roman" w:hAnsi="Times New Roman" w:cs="Times New Roman"/>
          <w:b/>
          <w:sz w:val="28"/>
          <w:szCs w:val="28"/>
        </w:rPr>
        <w:t>7</w:t>
      </w:r>
      <w:proofErr w:type="gramEnd"/>
      <w:r>
        <w:rPr>
          <w:rFonts w:ascii="Times New Roman" w:hAnsi="Times New Roman" w:cs="Times New Roman"/>
          <w:b/>
          <w:sz w:val="28"/>
          <w:szCs w:val="28"/>
        </w:rPr>
        <w:t>.2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 xml:space="preserve">1 </w:t>
      </w:r>
      <w:proofErr w:type="gramStart"/>
      <w:r>
        <w:rPr>
          <w:rFonts w:ascii="Times New Roman" w:hAnsi="Times New Roman" w:cs="Times New Roman"/>
          <w:sz w:val="28"/>
          <w:szCs w:val="28"/>
        </w:rPr>
        <w:t>дополнительный</w:t>
      </w:r>
      <w:proofErr w:type="gramEnd"/>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proofErr w:type="spellStart"/>
      <w:r w:rsidRPr="00F63254">
        <w:rPr>
          <w:rFonts w:ascii="Times New Roman" w:hAnsi="Times New Roman" w:cs="Times New Roman"/>
          <w:sz w:val="28"/>
          <w:szCs w:val="28"/>
        </w:rPr>
        <w:t>СанПиН</w:t>
      </w:r>
      <w:proofErr w:type="spellEnd"/>
      <w:r w:rsidRPr="00F63254">
        <w:rPr>
          <w:rFonts w:ascii="Times New Roman" w:hAnsi="Times New Roman" w:cs="Times New Roman"/>
          <w:sz w:val="28"/>
          <w:szCs w:val="28"/>
        </w:rPr>
        <w:t xml:space="preserve">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w:t>
      </w:r>
      <w:r w:rsidRPr="00F63254">
        <w:rPr>
          <w:rFonts w:ascii="Times New Roman" w:hAnsi="Times New Roman" w:cs="Times New Roman"/>
          <w:sz w:val="28"/>
          <w:szCs w:val="28"/>
        </w:rPr>
        <w:lastRenderedPageBreak/>
        <w:t xml:space="preserve">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F63254">
        <w:rPr>
          <w:rFonts w:ascii="Times New Roman" w:hAnsi="Times New Roman" w:cs="Times New Roman"/>
          <w:sz w:val="28"/>
          <w:szCs w:val="28"/>
        </w:rPr>
        <w:t>здоровьесбережению</w:t>
      </w:r>
      <w:proofErr w:type="spellEnd"/>
      <w:r w:rsidRPr="00F63254">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F63254">
        <w:rPr>
          <w:rFonts w:ascii="Times New Roman" w:hAnsi="Times New Roman" w:cs="Times New Roman"/>
          <w:sz w:val="28"/>
          <w:szCs w:val="28"/>
        </w:rPr>
        <w:t>обучение по режиму</w:t>
      </w:r>
      <w:proofErr w:type="gramEnd"/>
      <w:r w:rsidRPr="00F63254">
        <w:rPr>
          <w:rFonts w:ascii="Times New Roman" w:hAnsi="Times New Roman" w:cs="Times New Roman"/>
          <w:sz w:val="28"/>
          <w:szCs w:val="28"/>
        </w:rPr>
        <w:t xml:space="preserve">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F63254">
        <w:rPr>
          <w:rFonts w:ascii="Times New Roman" w:hAnsi="Times New Roman" w:cs="Times New Roman"/>
          <w:sz w:val="28"/>
          <w:szCs w:val="28"/>
        </w:rPr>
        <w:t>СанПиН</w:t>
      </w:r>
      <w:proofErr w:type="spellEnd"/>
      <w:r w:rsidRPr="00F63254">
        <w:rPr>
          <w:rFonts w:ascii="Times New Roman" w:hAnsi="Times New Roman" w:cs="Times New Roman"/>
          <w:sz w:val="28"/>
          <w:szCs w:val="28"/>
        </w:rPr>
        <w:t xml:space="preserve"> 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w:t>
      </w:r>
      <w:proofErr w:type="gramStart"/>
      <w:r w:rsidRPr="00F63254">
        <w:rPr>
          <w:rFonts w:ascii="Times New Roman" w:hAnsi="Times New Roman" w:cs="Times New Roman"/>
          <w:sz w:val="28"/>
          <w:szCs w:val="28"/>
        </w:rPr>
        <w:t xml:space="preserve">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w:t>
      </w:r>
      <w:r w:rsidRPr="00F63254">
        <w:rPr>
          <w:rFonts w:ascii="Times New Roman" w:hAnsi="Times New Roman" w:cs="Times New Roman"/>
          <w:sz w:val="28"/>
          <w:szCs w:val="28"/>
        </w:rPr>
        <w:lastRenderedPageBreak/>
        <w:t>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roofErr w:type="gramEnd"/>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w:t>
      </w:r>
      <w:proofErr w:type="gramStart"/>
      <w:r w:rsidRPr="00F63254">
        <w:rPr>
          <w:color w:val="auto"/>
          <w:sz w:val="28"/>
          <w:szCs w:val="28"/>
        </w:rPr>
        <w:t>обучающихся</w:t>
      </w:r>
      <w:proofErr w:type="gramEnd"/>
      <w:r w:rsidRPr="00F63254">
        <w:rPr>
          <w:color w:val="auto"/>
          <w:sz w:val="28"/>
          <w:szCs w:val="28"/>
        </w:rPr>
        <w:t xml:space="preserve"> с ЗПР, способствуют мотивации учебной деятельности, развивают познавательную активность обучающихся. </w:t>
      </w:r>
      <w:proofErr w:type="gramStart"/>
      <w:r w:rsidRPr="00F63254">
        <w:rPr>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w:t>
      </w:r>
      <w:proofErr w:type="spellStart"/>
      <w:r w:rsidRPr="00F63254">
        <w:rPr>
          <w:sz w:val="28"/>
          <w:szCs w:val="28"/>
        </w:rPr>
        <w:t>c</w:t>
      </w:r>
      <w:proofErr w:type="spellEnd"/>
      <w:r w:rsidRPr="00F63254">
        <w:rPr>
          <w:sz w:val="28"/>
          <w:szCs w:val="28"/>
        </w:rPr>
        <w:t xml:space="preserve"> колонками и выходом в </w:t>
      </w:r>
      <w:proofErr w:type="spellStart"/>
      <w:r w:rsidRPr="00F63254">
        <w:rPr>
          <w:sz w:val="28"/>
          <w:szCs w:val="28"/>
        </w:rPr>
        <w:t>Internet</w:t>
      </w:r>
      <w:proofErr w:type="spellEnd"/>
      <w:r w:rsidRPr="00F63254">
        <w:rPr>
          <w:sz w:val="28"/>
          <w:szCs w:val="28"/>
        </w:rPr>
        <w: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 xml:space="preserve">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w:t>
      </w:r>
      <w:r w:rsidRPr="00D3206F">
        <w:rPr>
          <w:rFonts w:ascii="Times New Roman" w:hAnsi="Times New Roman" w:cs="Times New Roman"/>
          <w:color w:val="auto"/>
          <w:sz w:val="28"/>
          <w:szCs w:val="28"/>
        </w:rPr>
        <w:lastRenderedPageBreak/>
        <w:t xml:space="preserve">технологий, соответствующих технических средств (в том числе, </w:t>
      </w:r>
      <w:proofErr w:type="spellStart"/>
      <w:r w:rsidRPr="00D3206F">
        <w:rPr>
          <w:rFonts w:ascii="Times New Roman" w:hAnsi="Times New Roman" w:cs="Times New Roman"/>
          <w:color w:val="auto"/>
          <w:sz w:val="28"/>
          <w:szCs w:val="28"/>
        </w:rPr>
        <w:t>флеш-тренажеров</w:t>
      </w:r>
      <w:proofErr w:type="spellEnd"/>
      <w:r w:rsidRPr="00D3206F">
        <w:rPr>
          <w:rFonts w:ascii="Times New Roman" w:hAnsi="Times New Roman" w:cs="Times New Roman"/>
          <w:color w:val="auto"/>
          <w:sz w:val="28"/>
          <w:szCs w:val="28"/>
        </w:rPr>
        <w:t xml:space="preserve">, инструментов </w:t>
      </w:r>
      <w:proofErr w:type="spellStart"/>
      <w:r w:rsidRPr="00D3206F">
        <w:rPr>
          <w:rFonts w:ascii="Times New Roman" w:hAnsi="Times New Roman" w:cs="Times New Roman"/>
          <w:color w:val="auto"/>
          <w:sz w:val="28"/>
          <w:szCs w:val="28"/>
        </w:rPr>
        <w:t>wiki</w:t>
      </w:r>
      <w:proofErr w:type="spellEnd"/>
      <w:r w:rsidRPr="00D3206F">
        <w:rPr>
          <w:rFonts w:ascii="Times New Roman" w:hAnsi="Times New Roman" w:cs="Times New Roman"/>
          <w:color w:val="auto"/>
          <w:sz w:val="28"/>
          <w:szCs w:val="28"/>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Особые образовательные потребности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sidRPr="00F63254">
        <w:rPr>
          <w:rFonts w:ascii="Times New Roman" w:hAnsi="Times New Roman" w:cs="Times New Roman"/>
          <w:color w:val="auto"/>
          <w:sz w:val="28"/>
          <w:szCs w:val="28"/>
        </w:rPr>
        <w:t>звуко-буквенного</w:t>
      </w:r>
      <w:proofErr w:type="spellEnd"/>
      <w:proofErr w:type="gramEnd"/>
      <w:r w:rsidRPr="00F63254">
        <w:rPr>
          <w:rFonts w:ascii="Times New Roman" w:hAnsi="Times New Roman" w:cs="Times New Roman"/>
          <w:color w:val="auto"/>
          <w:sz w:val="28"/>
          <w:szCs w:val="28"/>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w:t>
      </w:r>
      <w:r w:rsidRPr="00F63254">
        <w:rPr>
          <w:rFonts w:ascii="Times New Roman" w:hAnsi="Times New Roman"/>
          <w:sz w:val="28"/>
          <w:szCs w:val="28"/>
        </w:rPr>
        <w:lastRenderedPageBreak/>
        <w:t xml:space="preserve">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roofErr w:type="gramEnd"/>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w:t>
      </w:r>
      <w:proofErr w:type="gramStart"/>
      <w:r w:rsidRPr="00F63254">
        <w:rPr>
          <w:rFonts w:ascii="Times New Roman" w:hAnsi="Times New Roman" w:cs="Times New Roman"/>
          <w:color w:val="auto"/>
          <w:sz w:val="28"/>
          <w:szCs w:val="28"/>
        </w:rPr>
        <w:t>ритмической и спортивной деятельности</w:t>
      </w:r>
      <w:proofErr w:type="gramEnd"/>
      <w:r w:rsidRPr="00F63254">
        <w:rPr>
          <w:rFonts w:ascii="Times New Roman" w:hAnsi="Times New Roman" w:cs="Times New Roman"/>
          <w:color w:val="auto"/>
          <w:sz w:val="28"/>
          <w:szCs w:val="28"/>
        </w:rPr>
        <w:t xml:space="preserve">. Для этого необходимо наличие специальных предметов (лент, мячи, шары, обручи и др.); фонотеки с записями различных музыкальных произведений; наборов детских </w:t>
      </w:r>
      <w:r w:rsidRPr="00F63254">
        <w:rPr>
          <w:rFonts w:ascii="Times New Roman" w:hAnsi="Times New Roman" w:cs="Times New Roman"/>
          <w:color w:val="auto"/>
          <w:sz w:val="28"/>
          <w:szCs w:val="28"/>
        </w:rPr>
        <w:lastRenderedPageBreak/>
        <w:t>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w:t>
      </w:r>
      <w:proofErr w:type="gramEnd"/>
      <w:r w:rsidRPr="00F63254">
        <w:rPr>
          <w:rFonts w:ascii="Times New Roman" w:hAnsi="Times New Roman"/>
          <w:iCs/>
          <w:sz w:val="28"/>
          <w:szCs w:val="28"/>
        </w:rPr>
        <w:t xml:space="preserve">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proofErr w:type="gramStart"/>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r w:rsidRPr="00F63254">
        <w:rPr>
          <w:rFonts w:ascii="Times New Roman" w:hAnsi="Times New Roman" w:cs="Times New Roman"/>
          <w:sz w:val="28"/>
          <w:szCs w:val="28"/>
        </w:rPr>
        <w:t xml:space="preserve"> </w:t>
      </w:r>
      <w:proofErr w:type="gramStart"/>
      <w:r w:rsidRPr="00F63254">
        <w:rPr>
          <w:rFonts w:ascii="Times New Roman" w:hAnsi="Times New Roman" w:cs="Times New Roman"/>
          <w:sz w:val="28"/>
          <w:szCs w:val="28"/>
        </w:rPr>
        <w:t>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 xml:space="preserve">CD/DVD – </w:t>
      </w:r>
      <w:proofErr w:type="spellStart"/>
      <w:r w:rsidRPr="00F63254">
        <w:rPr>
          <w:rFonts w:ascii="Times New Roman" w:hAnsi="Times New Roman" w:cs="Times New Roman"/>
          <w:iCs/>
          <w:sz w:val="28"/>
          <w:szCs w:val="28"/>
        </w:rPr>
        <w:t>прогрыватели</w:t>
      </w:r>
      <w:proofErr w:type="spellEnd"/>
      <w:r w:rsidRPr="00F63254">
        <w:rPr>
          <w:rFonts w:ascii="Times New Roman" w:hAnsi="Times New Roman" w:cs="Times New Roman"/>
          <w:iCs/>
          <w:sz w:val="28"/>
          <w:szCs w:val="28"/>
        </w:rPr>
        <w:t xml:space="preserve">; телевизор; </w:t>
      </w:r>
      <w:proofErr w:type="spellStart"/>
      <w:r w:rsidRPr="00F63254">
        <w:rPr>
          <w:rFonts w:ascii="Times New Roman" w:hAnsi="Times New Roman" w:cs="Times New Roman"/>
          <w:iCs/>
          <w:sz w:val="28"/>
          <w:szCs w:val="28"/>
        </w:rPr>
        <w:t>аудиовидеомагнитофон</w:t>
      </w:r>
      <w:proofErr w:type="spellEnd"/>
      <w:r w:rsidRPr="00F63254">
        <w:rPr>
          <w:rFonts w:ascii="Times New Roman" w:hAnsi="Times New Roman" w:cs="Times New Roman"/>
          <w:iCs/>
          <w:sz w:val="28"/>
          <w:szCs w:val="28"/>
        </w:rPr>
        <w:t xml:space="preserve">; компьютер с программным обеспечением; слайд-проектор; </w:t>
      </w:r>
      <w:proofErr w:type="spellStart"/>
      <w:r w:rsidRPr="00F63254">
        <w:rPr>
          <w:rFonts w:ascii="Times New Roman" w:hAnsi="Times New Roman" w:cs="Times New Roman"/>
          <w:iCs/>
          <w:sz w:val="28"/>
          <w:szCs w:val="28"/>
        </w:rPr>
        <w:t>мультимедиапроектор</w:t>
      </w:r>
      <w:proofErr w:type="spellEnd"/>
      <w:r w:rsidRPr="00F63254">
        <w:rPr>
          <w:rFonts w:ascii="Times New Roman" w:hAnsi="Times New Roman" w:cs="Times New Roman"/>
          <w:iCs/>
          <w:sz w:val="28"/>
          <w:szCs w:val="28"/>
        </w:rPr>
        <w:t>; магнитная доска; экран).</w:t>
      </w:r>
      <w:proofErr w:type="gramEnd"/>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proofErr w:type="gramStart"/>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w:t>
      </w:r>
      <w:proofErr w:type="spellStart"/>
      <w:r w:rsidRPr="00F63254">
        <w:rPr>
          <w:rFonts w:ascii="Times New Roman" w:hAnsi="Times New Roman" w:cs="Times New Roman"/>
          <w:bCs/>
          <w:iCs/>
          <w:sz w:val="28"/>
          <w:szCs w:val="28"/>
        </w:rPr>
        <w:t>стимульным</w:t>
      </w:r>
      <w:proofErr w:type="spellEnd"/>
      <w:r w:rsidRPr="00F63254">
        <w:rPr>
          <w:rFonts w:ascii="Times New Roman" w:hAnsi="Times New Roman" w:cs="Times New Roman"/>
          <w:bCs/>
          <w:iCs/>
          <w:sz w:val="28"/>
          <w:szCs w:val="28"/>
        </w:rPr>
        <w:t xml:space="preserve"> материалом для </w:t>
      </w:r>
      <w:r w:rsidRPr="00F63254">
        <w:rPr>
          <w:rFonts w:ascii="Times New Roman" w:hAnsi="Times New Roman" w:cs="Times New Roman"/>
          <w:bCs/>
          <w:iCs/>
          <w:sz w:val="28"/>
          <w:szCs w:val="28"/>
        </w:rPr>
        <w:lastRenderedPageBreak/>
        <w:t xml:space="preserve">диагностики познавательной и эмоциональной сфер личности, поведения; методики с необходимым оснащением для проведения </w:t>
      </w:r>
      <w:proofErr w:type="spellStart"/>
      <w:r w:rsidRPr="00F63254">
        <w:rPr>
          <w:rFonts w:ascii="Times New Roman" w:hAnsi="Times New Roman" w:cs="Times New Roman"/>
          <w:bCs/>
          <w:iCs/>
          <w:sz w:val="28"/>
          <w:szCs w:val="28"/>
        </w:rPr>
        <w:t>психо-коррекционной</w:t>
      </w:r>
      <w:proofErr w:type="spellEnd"/>
      <w:r w:rsidRPr="00F63254">
        <w:rPr>
          <w:rFonts w:ascii="Times New Roman" w:hAnsi="Times New Roman" w:cs="Times New Roman"/>
          <w:bCs/>
          <w:iCs/>
          <w:sz w:val="28"/>
          <w:szCs w:val="28"/>
        </w:rPr>
        <w:t xml:space="preserve">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w:t>
      </w:r>
      <w:proofErr w:type="gramEnd"/>
      <w:r w:rsidRPr="00F63254">
        <w:rPr>
          <w:rFonts w:ascii="Times New Roman" w:hAnsi="Times New Roman" w:cs="Times New Roman"/>
          <w:bCs/>
          <w:iCs/>
          <w:sz w:val="28"/>
          <w:szCs w:val="28"/>
        </w:rPr>
        <w:t xml:space="preserve"> </w:t>
      </w:r>
      <w:proofErr w:type="gramStart"/>
      <w:r w:rsidRPr="00F63254">
        <w:rPr>
          <w:rFonts w:ascii="Times New Roman" w:hAnsi="Times New Roman" w:cs="Times New Roman"/>
          <w:bCs/>
          <w:iCs/>
          <w:sz w:val="28"/>
          <w:szCs w:val="28"/>
        </w:rPr>
        <w:t xml:space="preserve">технические средства обучения; игрушки и игры (мячи, куклы, пирамиды, кубики, доски </w:t>
      </w:r>
      <w:proofErr w:type="spellStart"/>
      <w:r w:rsidRPr="00F63254">
        <w:rPr>
          <w:rFonts w:ascii="Times New Roman" w:hAnsi="Times New Roman" w:cs="Times New Roman"/>
          <w:bCs/>
          <w:iCs/>
          <w:sz w:val="28"/>
          <w:szCs w:val="28"/>
        </w:rPr>
        <w:t>Сегена</w:t>
      </w:r>
      <w:proofErr w:type="spellEnd"/>
      <w:r w:rsidRPr="00F63254">
        <w:rPr>
          <w:rFonts w:ascii="Times New Roman" w:hAnsi="Times New Roman" w:cs="Times New Roman"/>
          <w:bCs/>
          <w:iCs/>
          <w:sz w:val="28"/>
          <w:szCs w:val="28"/>
        </w:rPr>
        <w:t xml:space="preserve">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F63254">
        <w:rPr>
          <w:rFonts w:ascii="Times New Roman" w:hAnsi="Times New Roman" w:cs="Times New Roman"/>
          <w:sz w:val="28"/>
          <w:szCs w:val="28"/>
        </w:rPr>
        <w:t>глокеншпиль</w:t>
      </w:r>
      <w:proofErr w:type="spellEnd"/>
      <w:r w:rsidRPr="00F63254">
        <w:rPr>
          <w:rFonts w:ascii="Times New Roman" w:hAnsi="Times New Roman" w:cs="Times New Roman"/>
          <w:sz w:val="28"/>
          <w:szCs w:val="28"/>
        </w:rPr>
        <w:t>/трещотки, колокольчик, треугольник, барабан, бубен, румба, маракасы, кастаньеты, металлофоны, ксилофоны; свистульки, деревянные ложки);</w:t>
      </w:r>
      <w:proofErr w:type="gramEnd"/>
      <w:r w:rsidRPr="00F63254">
        <w:rPr>
          <w:rFonts w:ascii="Times New Roman" w:hAnsi="Times New Roman" w:cs="Times New Roman"/>
          <w:sz w:val="28"/>
          <w:szCs w:val="28"/>
        </w:rPr>
        <w:t xml:space="preserve">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w:t>
      </w:r>
      <w:proofErr w:type="spellStart"/>
      <w:r w:rsidRPr="00F63254">
        <w:rPr>
          <w:rFonts w:ascii="Times New Roman" w:hAnsi="Times New Roman" w:cs="Times New Roman"/>
          <w:color w:val="auto"/>
          <w:sz w:val="28"/>
          <w:szCs w:val="28"/>
        </w:rPr>
        <w:t>материально­техническому</w:t>
      </w:r>
      <w:proofErr w:type="spellEnd"/>
      <w:r w:rsidRPr="00F63254">
        <w:rPr>
          <w:rFonts w:ascii="Times New Roman" w:hAnsi="Times New Roman" w:cs="Times New Roman"/>
          <w:color w:val="auto"/>
          <w:sz w:val="28"/>
          <w:szCs w:val="28"/>
        </w:rPr>
        <w:t xml:space="preserve"> обеспечению ориентированы не только </w:t>
      </w:r>
      <w:proofErr w:type="gramStart"/>
      <w:r w:rsidRPr="00F63254">
        <w:rPr>
          <w:rFonts w:ascii="Times New Roman" w:hAnsi="Times New Roman" w:cs="Times New Roman"/>
          <w:color w:val="auto"/>
          <w:sz w:val="28"/>
          <w:szCs w:val="28"/>
        </w:rPr>
        <w:t>на</w:t>
      </w:r>
      <w:proofErr w:type="gramEnd"/>
      <w:r w:rsidRPr="00F63254">
        <w:rPr>
          <w:rFonts w:ascii="Times New Roman" w:hAnsi="Times New Roman" w:cs="Times New Roman"/>
          <w:color w:val="auto"/>
          <w:sz w:val="28"/>
          <w:szCs w:val="28"/>
        </w:rPr>
        <w:t xml:space="preserve"> </w:t>
      </w:r>
      <w:proofErr w:type="gramStart"/>
      <w:r w:rsidRPr="00F63254">
        <w:rPr>
          <w:rFonts w:ascii="Times New Roman" w:hAnsi="Times New Roman" w:cs="Times New Roman"/>
          <w:color w:val="auto"/>
          <w:sz w:val="28"/>
          <w:szCs w:val="28"/>
        </w:rPr>
        <w:t>обучающегося</w:t>
      </w:r>
      <w:proofErr w:type="gramEnd"/>
      <w:r w:rsidRPr="00F63254">
        <w:rPr>
          <w:rFonts w:ascii="Times New Roman" w:hAnsi="Times New Roman" w:cs="Times New Roman"/>
          <w:color w:val="auto"/>
          <w:sz w:val="28"/>
          <w:szCs w:val="28"/>
        </w:rPr>
        <w:t xml:space="preserve">, но и на всех участников процесса образования. </w:t>
      </w:r>
      <w:proofErr w:type="gramStart"/>
      <w:r w:rsidRPr="00F63254">
        <w:rPr>
          <w:rFonts w:ascii="Times New Roman" w:hAnsi="Times New Roman" w:cs="Times New Roman"/>
          <w:color w:val="auto"/>
          <w:sz w:val="28"/>
          <w:szCs w:val="28"/>
        </w:rPr>
        <w:t xml:space="preserve">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roofErr w:type="gramEnd"/>
      <w:r w:rsidRPr="00F63254">
        <w:rPr>
          <w:rFonts w:ascii="Times New Roman" w:hAnsi="Times New Roman" w:cs="Times New Roman"/>
          <w:color w:val="auto"/>
          <w:sz w:val="28"/>
          <w:szCs w:val="28"/>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F63254">
        <w:rPr>
          <w:rFonts w:ascii="Times New Roman" w:hAnsi="Times New Roman" w:cs="Times New Roman"/>
          <w:color w:val="auto"/>
          <w:sz w:val="28"/>
          <w:szCs w:val="28"/>
        </w:rPr>
        <w:t>материально­техническая</w:t>
      </w:r>
      <w:proofErr w:type="spellEnd"/>
      <w:r w:rsidRPr="00F63254">
        <w:rPr>
          <w:rFonts w:ascii="Times New Roman" w:hAnsi="Times New Roman" w:cs="Times New Roman"/>
          <w:color w:val="auto"/>
          <w:sz w:val="28"/>
          <w:szCs w:val="28"/>
        </w:rPr>
        <w:t xml:space="preserve"> поддержка, в том числе сетевая, процесса </w:t>
      </w:r>
      <w:r w:rsidRPr="00F63254">
        <w:rPr>
          <w:rFonts w:ascii="Times New Roman" w:hAnsi="Times New Roman" w:cs="Times New Roman"/>
          <w:color w:val="auto"/>
          <w:sz w:val="28"/>
          <w:szCs w:val="28"/>
        </w:rPr>
        <w:lastRenderedPageBreak/>
        <w:t>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proofErr w:type="gramStart"/>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w:t>
      </w:r>
      <w:proofErr w:type="gramEnd"/>
      <w:r w:rsidRPr="00F63254">
        <w:rPr>
          <w:rFonts w:ascii="Times New Roman" w:hAnsi="Times New Roman" w:cs="Times New Roman"/>
          <w:sz w:val="28"/>
          <w:szCs w:val="28"/>
        </w:rPr>
        <w:t xml:space="preserve">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 xml:space="preserve">Необходимую нормативную правовую базу образования </w:t>
      </w:r>
      <w:proofErr w:type="gramStart"/>
      <w:r w:rsidRPr="00F63254">
        <w:rPr>
          <w:caps w:val="0"/>
          <w:sz w:val="28"/>
          <w:szCs w:val="28"/>
        </w:rPr>
        <w:t>обучающихся</w:t>
      </w:r>
      <w:proofErr w:type="gramEnd"/>
      <w:r w:rsidRPr="00F63254">
        <w:rPr>
          <w:caps w:val="0"/>
          <w:sz w:val="28"/>
          <w:szCs w:val="28"/>
        </w:rPr>
        <w:t xml:space="preserve">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lastRenderedPageBreak/>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654F79">
      <w:footerReference w:type="default" r:id="rId8"/>
      <w:pgSz w:w="11906" w:h="16838"/>
      <w:pgMar w:top="709"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1C2" w:rsidRDefault="00BD31C2">
      <w:pPr>
        <w:spacing w:after="0" w:line="240" w:lineRule="auto"/>
      </w:pPr>
      <w:r>
        <w:separator/>
      </w:r>
    </w:p>
  </w:endnote>
  <w:endnote w:type="continuationSeparator" w:id="0">
    <w:p w:rsidR="00BD31C2" w:rsidRDefault="00BD3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79" w:rsidRDefault="00605768">
    <w:pPr>
      <w:pStyle w:val="af7"/>
      <w:jc w:val="center"/>
    </w:pPr>
    <w:fldSimple w:instr=" PAGE   \* MERGEFORMAT ">
      <w:r w:rsidR="00AF4101">
        <w:rPr>
          <w:noProof/>
        </w:rPr>
        <w:t>5</w:t>
      </w:r>
    </w:fldSimple>
  </w:p>
  <w:p w:rsidR="00654F79" w:rsidRDefault="00654F7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1C2" w:rsidRDefault="00BD31C2">
      <w:pPr>
        <w:spacing w:after="0" w:line="240" w:lineRule="auto"/>
      </w:pPr>
      <w:r>
        <w:separator/>
      </w:r>
    </w:p>
  </w:footnote>
  <w:footnote w:type="continuationSeparator" w:id="0">
    <w:p w:rsidR="00BD31C2" w:rsidRDefault="00BD31C2">
      <w:pPr>
        <w:spacing w:after="0" w:line="240" w:lineRule="auto"/>
      </w:pPr>
      <w:r>
        <w:continuationSeparator/>
      </w:r>
    </w:p>
  </w:footnote>
  <w:footnote w:id="1">
    <w:p w:rsidR="00654F79" w:rsidRDefault="00654F79"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654F79" w:rsidRPr="00097497" w:rsidRDefault="00654F79"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654F79" w:rsidRPr="004547B5" w:rsidRDefault="00654F79"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654F79" w:rsidRPr="004A6B41" w:rsidRDefault="00654F79"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654F79" w:rsidRDefault="00654F79" w:rsidP="0029710A">
      <w:pPr>
        <w:pStyle w:val="a9"/>
      </w:pPr>
    </w:p>
  </w:footnote>
  <w:footnote w:id="5">
    <w:p w:rsidR="00654F79" w:rsidRPr="00CA012C" w:rsidRDefault="00654F79"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654F79" w:rsidRDefault="00654F79">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654F79" w:rsidRPr="006E654A" w:rsidRDefault="00654F79"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654F79" w:rsidRPr="00E83012" w:rsidRDefault="00654F79"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654F79" w:rsidRPr="00BE6646" w:rsidRDefault="00654F79"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654F79" w:rsidRDefault="00654F79"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spellStart"/>
      <w:proofErr w:type="gramStart"/>
      <w:r w:rsidRPr="0091192C">
        <w:rPr>
          <w:rFonts w:ascii="Times New Roman" w:hAnsi="Times New Roman"/>
          <w:color w:val="auto"/>
          <w:sz w:val="20"/>
          <w:szCs w:val="20"/>
        </w:rPr>
        <w:t>п</w:t>
      </w:r>
      <w:proofErr w:type="spellEnd"/>
      <w:proofErr w:type="gramEnd"/>
      <w:r w:rsidRPr="0091192C">
        <w:rPr>
          <w:rFonts w:ascii="Times New Roman" w:hAnsi="Times New Roman"/>
          <w:color w:val="auto"/>
          <w:sz w:val="20"/>
          <w:szCs w:val="20"/>
        </w:rPr>
        <w:t xml:space="preserve"> 10.9, 10.10 постановления Главного государственного санитарного врача РФ от 29 декабря 2010 г. N 189 г. Москва «Об утверждении </w:t>
      </w:r>
      <w:proofErr w:type="spellStart"/>
      <w:r w:rsidRPr="0091192C">
        <w:rPr>
          <w:rFonts w:ascii="Times New Roman" w:hAnsi="Times New Roman"/>
          <w:color w:val="auto"/>
          <w:sz w:val="20"/>
          <w:szCs w:val="20"/>
        </w:rPr>
        <w:t>СанПиН</w:t>
      </w:r>
      <w:proofErr w:type="spellEnd"/>
      <w:r w:rsidRPr="0091192C">
        <w:rPr>
          <w:rFonts w:ascii="Times New Roman" w:hAnsi="Times New Roman"/>
          <w:color w:val="auto"/>
          <w:sz w:val="20"/>
          <w:szCs w:val="20"/>
        </w:rPr>
        <w:t xml:space="preserve"> 2.4.2.2821-10 "Санитарно-эпидемиологические требования к условиям и организации обучения в общеобразовательных учреждениях"</w:t>
      </w:r>
    </w:p>
  </w:footnote>
  <w:footnote w:id="11">
    <w:p w:rsidR="00654F79" w:rsidRPr="00C314C3" w:rsidRDefault="00654F79"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654F79" w:rsidRPr="002A2542" w:rsidRDefault="00654F79"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654F79" w:rsidRPr="00C314C3" w:rsidRDefault="00654F79"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654F79" w:rsidRPr="004547B5" w:rsidRDefault="00654F79"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654F79" w:rsidRPr="004547B5" w:rsidRDefault="00654F79"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654F79" w:rsidRPr="004A6B41" w:rsidRDefault="00654F79"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654F79" w:rsidRDefault="00654F79" w:rsidP="00472D5C">
      <w:pPr>
        <w:pStyle w:val="a9"/>
      </w:pPr>
    </w:p>
  </w:footnote>
  <w:footnote w:id="17">
    <w:p w:rsidR="00654F79" w:rsidRPr="00B26576" w:rsidRDefault="00654F79"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8">
    <w:p w:rsidR="00654F79" w:rsidRPr="00271F9B" w:rsidRDefault="00654F79"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654F79" w:rsidRDefault="00654F79" w:rsidP="00951472">
      <w:pPr>
        <w:pStyle w:val="af3"/>
      </w:pPr>
    </w:p>
  </w:footnote>
  <w:footnote w:id="19">
    <w:p w:rsidR="00654F79" w:rsidRDefault="00654F79"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654F79" w:rsidRDefault="00654F79" w:rsidP="00951472">
      <w:pPr>
        <w:pStyle w:val="af3"/>
      </w:pPr>
    </w:p>
  </w:footnote>
  <w:footnote w:id="20">
    <w:p w:rsidR="00654F79" w:rsidRPr="004B4FBB" w:rsidRDefault="00654F79"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21">
    <w:p w:rsidR="00654F79" w:rsidRDefault="00654F79"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2">
    <w:p w:rsidR="00654F79" w:rsidRDefault="00654F79"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3">
    <w:p w:rsidR="00654F79" w:rsidRPr="00257DA4" w:rsidRDefault="00654F79"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4">
    <w:p w:rsidR="00654F79" w:rsidRDefault="00654F79"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w:t>
      </w:r>
      <w:proofErr w:type="spellStart"/>
      <w:proofErr w:type="gramStart"/>
      <w:r>
        <w:rPr>
          <w:rFonts w:ascii="Times New Roman" w:hAnsi="Times New Roman"/>
          <w:b w:val="0"/>
          <w:sz w:val="20"/>
          <w:szCs w:val="20"/>
        </w:rPr>
        <w:t>п</w:t>
      </w:r>
      <w:proofErr w:type="spellEnd"/>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 xml:space="preserve">Об утверждении </w:t>
      </w:r>
      <w:proofErr w:type="spellStart"/>
      <w:r w:rsidRPr="00E0372E">
        <w:rPr>
          <w:rFonts w:ascii="Times New Roman" w:hAnsi="Times New Roman"/>
          <w:b w:val="0"/>
          <w:sz w:val="20"/>
          <w:szCs w:val="20"/>
        </w:rPr>
        <w:t>СанПиН</w:t>
      </w:r>
      <w:proofErr w:type="spellEnd"/>
      <w:r w:rsidRPr="00E0372E">
        <w:rPr>
          <w:rFonts w:ascii="Times New Roman" w:hAnsi="Times New Roman"/>
          <w:b w:val="0"/>
          <w:sz w:val="20"/>
          <w:szCs w:val="20"/>
        </w:rPr>
        <w:t xml:space="preserve"> 2.4.2.2821-10 "Санитарно-эпидемиологические требования к условиям и организации обучения в общеобразовательных учреждениях"</w:t>
      </w:r>
    </w:p>
    <w:p w:rsidR="00654F79" w:rsidRDefault="00654F79" w:rsidP="007A2E9B">
      <w:pPr>
        <w:pStyle w:val="a9"/>
        <w:tabs>
          <w:tab w:val="left" w:pos="2490"/>
        </w:tabs>
      </w:pPr>
      <w:r>
        <w:tab/>
      </w:r>
    </w:p>
  </w:footnote>
  <w:footnote w:id="25">
    <w:p w:rsidR="00654F79" w:rsidRDefault="00654F79"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spellStart"/>
      <w:proofErr w:type="gramStart"/>
      <w:r w:rsidRPr="0091192C">
        <w:rPr>
          <w:rFonts w:ascii="Times New Roman" w:hAnsi="Times New Roman"/>
          <w:color w:val="auto"/>
          <w:sz w:val="20"/>
          <w:szCs w:val="20"/>
        </w:rPr>
        <w:t>п</w:t>
      </w:r>
      <w:proofErr w:type="spellEnd"/>
      <w:proofErr w:type="gramEnd"/>
      <w:r w:rsidRPr="0091192C">
        <w:rPr>
          <w:rFonts w:ascii="Times New Roman" w:hAnsi="Times New Roman"/>
          <w:color w:val="auto"/>
          <w:sz w:val="20"/>
          <w:szCs w:val="20"/>
        </w:rPr>
        <w:t xml:space="preserve"> 10.9, 10.10 постановления Главного государственного санитарного врача РФ от 29 декабря 2010 г. N 189 г. Москва «Об утверждении </w:t>
      </w:r>
      <w:proofErr w:type="spellStart"/>
      <w:r w:rsidRPr="0091192C">
        <w:rPr>
          <w:rFonts w:ascii="Times New Roman" w:hAnsi="Times New Roman"/>
          <w:color w:val="auto"/>
          <w:sz w:val="20"/>
          <w:szCs w:val="20"/>
        </w:rPr>
        <w:t>СанПиН</w:t>
      </w:r>
      <w:proofErr w:type="spellEnd"/>
      <w:r w:rsidRPr="0091192C">
        <w:rPr>
          <w:rFonts w:ascii="Times New Roman" w:hAnsi="Times New Roman"/>
          <w:color w:val="auto"/>
          <w:sz w:val="20"/>
          <w:szCs w:val="20"/>
        </w:rPr>
        <w:t xml:space="preserve">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0D5F28B8"/>
    <w:multiLevelType w:val="hybridMultilevel"/>
    <w:tmpl w:val="9D147D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3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3">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5">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7"/>
  </w:num>
  <w:num w:numId="3">
    <w:abstractNumId w:val="16"/>
  </w:num>
  <w:num w:numId="4">
    <w:abstractNumId w:val="35"/>
  </w:num>
  <w:num w:numId="5">
    <w:abstractNumId w:val="25"/>
  </w:num>
  <w:num w:numId="6">
    <w:abstractNumId w:val="33"/>
  </w:num>
  <w:num w:numId="7">
    <w:abstractNumId w:val="23"/>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4"/>
  </w:num>
  <w:num w:numId="16">
    <w:abstractNumId w:val="32"/>
  </w:num>
  <w:num w:numId="17">
    <w:abstractNumId w:val="36"/>
  </w:num>
  <w:num w:numId="18">
    <w:abstractNumId w:val="27"/>
  </w:num>
  <w:num w:numId="19">
    <w:abstractNumId w:val="11"/>
  </w:num>
  <w:num w:numId="20">
    <w:abstractNumId w:val="29"/>
  </w:num>
  <w:num w:numId="21">
    <w:abstractNumId w:val="5"/>
  </w:num>
  <w:num w:numId="22">
    <w:abstractNumId w:val="6"/>
  </w:num>
  <w:num w:numId="23">
    <w:abstractNumId w:val="38"/>
  </w:num>
  <w:num w:numId="24">
    <w:abstractNumId w:val="2"/>
  </w:num>
  <w:num w:numId="25">
    <w:abstractNumId w:val="10"/>
  </w:num>
  <w:num w:numId="26">
    <w:abstractNumId w:val="1"/>
  </w:num>
  <w:num w:numId="27">
    <w:abstractNumId w:val="13"/>
  </w:num>
  <w:num w:numId="28">
    <w:abstractNumId w:val="30"/>
  </w:num>
  <w:num w:numId="29">
    <w:abstractNumId w:val="24"/>
  </w:num>
  <w:num w:numId="30">
    <w:abstractNumId w:val="0"/>
  </w:num>
  <w:num w:numId="31">
    <w:abstractNumId w:val="37"/>
  </w:num>
  <w:num w:numId="32">
    <w:abstractNumId w:val="31"/>
  </w:num>
  <w:num w:numId="33">
    <w:abstractNumId w:val="20"/>
  </w:num>
  <w:num w:numId="34">
    <w:abstractNumId w:val="19"/>
  </w:num>
  <w:num w:numId="35">
    <w:abstractNumId w:val="26"/>
  </w:num>
  <w:num w:numId="36">
    <w:abstractNumId w:val="28"/>
  </w:num>
  <w:num w:numId="37">
    <w:abstractNumId w:val="21"/>
  </w:num>
  <w:num w:numId="38">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4C78"/>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69F8"/>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768"/>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4F7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7CF"/>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48F2"/>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4101"/>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31C2"/>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68A"/>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4B3C"/>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FC541-5A39-49B8-B48F-15BCFCA5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182</Pages>
  <Words>36703</Words>
  <Characters>280159</Characters>
  <Application>Microsoft Office Word</Application>
  <DocSecurity>0</DocSecurity>
  <Lines>2334</Lines>
  <Paragraphs>632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316230</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cp:lastModifiedBy>
  <cp:revision>7</cp:revision>
  <cp:lastPrinted>2025-03-31T15:04:00Z</cp:lastPrinted>
  <dcterms:created xsi:type="dcterms:W3CDTF">2015-12-29T08:47:00Z</dcterms:created>
  <dcterms:modified xsi:type="dcterms:W3CDTF">2025-03-31T15:10:00Z</dcterms:modified>
</cp:coreProperties>
</file>